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8CCB" w14:textId="77777777" w:rsidR="008601E9" w:rsidRDefault="008601E9" w:rsidP="008601E9">
      <w:pPr>
        <w:tabs>
          <w:tab w:val="left" w:pos="720"/>
          <w:tab w:val="left" w:pos="1440"/>
          <w:tab w:val="left" w:pos="2160"/>
          <w:tab w:val="left" w:pos="2880"/>
          <w:tab w:val="left" w:pos="4680"/>
          <w:tab w:val="left" w:pos="5400"/>
          <w:tab w:val="right" w:pos="9000"/>
        </w:tabs>
        <w:spacing w:after="0" w:line="240" w:lineRule="atLeast"/>
        <w:rPr>
          <w:b/>
          <w:sz w:val="36"/>
          <w:szCs w:val="24"/>
        </w:rPr>
      </w:pPr>
      <w:r>
        <w:rPr>
          <w:b/>
          <w:sz w:val="36"/>
          <w:szCs w:val="24"/>
        </w:rPr>
        <w:t>REGENERATION CAPITAL GRANT FUND (RCGF)</w:t>
      </w:r>
    </w:p>
    <w:p w14:paraId="0D83ED37" w14:textId="77777777" w:rsidR="008601E9" w:rsidRDefault="008601E9" w:rsidP="008601E9">
      <w:pPr>
        <w:tabs>
          <w:tab w:val="left" w:pos="720"/>
          <w:tab w:val="left" w:pos="1440"/>
          <w:tab w:val="left" w:pos="2160"/>
          <w:tab w:val="left" w:pos="2880"/>
          <w:tab w:val="left" w:pos="4680"/>
          <w:tab w:val="left" w:pos="5400"/>
          <w:tab w:val="right" w:pos="9000"/>
        </w:tabs>
        <w:spacing w:after="0" w:line="240" w:lineRule="atLeast"/>
        <w:rPr>
          <w:b/>
          <w:sz w:val="36"/>
          <w:szCs w:val="24"/>
        </w:rPr>
      </w:pPr>
    </w:p>
    <w:p w14:paraId="19300391" w14:textId="77777777" w:rsidR="008601E9" w:rsidRDefault="008601E9" w:rsidP="008601E9">
      <w:pPr>
        <w:tabs>
          <w:tab w:val="left" w:pos="720"/>
          <w:tab w:val="left" w:pos="1440"/>
          <w:tab w:val="left" w:pos="2160"/>
          <w:tab w:val="left" w:pos="2880"/>
          <w:tab w:val="left" w:pos="4680"/>
          <w:tab w:val="left" w:pos="5400"/>
          <w:tab w:val="right" w:pos="9000"/>
        </w:tabs>
        <w:spacing w:after="0" w:line="240" w:lineRule="atLeast"/>
        <w:rPr>
          <w:b/>
          <w:sz w:val="36"/>
          <w:szCs w:val="24"/>
        </w:rPr>
      </w:pPr>
      <w:r>
        <w:rPr>
          <w:b/>
          <w:sz w:val="36"/>
          <w:szCs w:val="24"/>
        </w:rPr>
        <w:t>Project Proposal Template</w:t>
      </w:r>
    </w:p>
    <w:p w14:paraId="62059393" w14:textId="77777777" w:rsidR="008601E9" w:rsidRDefault="008601E9" w:rsidP="008601E9">
      <w:pPr>
        <w:tabs>
          <w:tab w:val="left" w:pos="720"/>
          <w:tab w:val="left" w:pos="1440"/>
          <w:tab w:val="left" w:pos="2160"/>
          <w:tab w:val="left" w:pos="2880"/>
          <w:tab w:val="left" w:pos="4680"/>
          <w:tab w:val="left" w:pos="5400"/>
          <w:tab w:val="right" w:pos="9000"/>
        </w:tabs>
        <w:spacing w:after="0" w:line="240" w:lineRule="atLeast"/>
        <w:rPr>
          <w:b/>
          <w:sz w:val="36"/>
          <w:szCs w:val="24"/>
        </w:rPr>
      </w:pPr>
    </w:p>
    <w:p w14:paraId="0AFB51F3" w14:textId="77777777" w:rsidR="008601E9" w:rsidRPr="00ED337E"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32"/>
          <w:szCs w:val="32"/>
        </w:rPr>
      </w:pPr>
      <w:r w:rsidRPr="00ED337E">
        <w:rPr>
          <w:b/>
          <w:sz w:val="32"/>
          <w:szCs w:val="32"/>
        </w:rPr>
        <w:t>Submitting Your Stage 1 Project Proposal</w:t>
      </w:r>
    </w:p>
    <w:p w14:paraId="6683837C"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36"/>
          <w:szCs w:val="24"/>
          <w:u w:val="single"/>
        </w:rPr>
      </w:pPr>
    </w:p>
    <w:p w14:paraId="5E580C54" w14:textId="4EC9D8FB" w:rsidR="008601E9" w:rsidRPr="00062FE9" w:rsidRDefault="008601E9" w:rsidP="008601E9">
      <w:pPr>
        <w:tabs>
          <w:tab w:val="left" w:pos="720"/>
          <w:tab w:val="left" w:pos="1440"/>
          <w:tab w:val="left" w:pos="2160"/>
          <w:tab w:val="left" w:pos="2880"/>
          <w:tab w:val="left" w:pos="4680"/>
          <w:tab w:val="left" w:pos="5400"/>
          <w:tab w:val="right" w:pos="9000"/>
        </w:tabs>
        <w:spacing w:after="0" w:line="240" w:lineRule="atLeast"/>
        <w:rPr>
          <w:b/>
          <w:color w:val="156082" w:themeColor="accent1"/>
          <w:sz w:val="28"/>
          <w:szCs w:val="28"/>
        </w:rPr>
      </w:pPr>
      <w:r w:rsidRPr="00062FE9">
        <w:rPr>
          <w:b/>
          <w:sz w:val="28"/>
          <w:szCs w:val="28"/>
        </w:rPr>
        <w:t xml:space="preserve">The deadline for completed application forms is </w:t>
      </w:r>
      <w:r w:rsidR="00171C75">
        <w:rPr>
          <w:b/>
          <w:color w:val="156082" w:themeColor="accent1"/>
          <w:sz w:val="28"/>
          <w:szCs w:val="28"/>
        </w:rPr>
        <w:t>2pm</w:t>
      </w:r>
      <w:r w:rsidRPr="00062FE9">
        <w:rPr>
          <w:b/>
          <w:color w:val="156082" w:themeColor="accent1"/>
          <w:sz w:val="28"/>
          <w:szCs w:val="28"/>
        </w:rPr>
        <w:t xml:space="preserve"> on 27 June 2025.</w:t>
      </w:r>
    </w:p>
    <w:p w14:paraId="72DDDC03"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sz w:val="24"/>
          <w:szCs w:val="24"/>
        </w:rPr>
      </w:pPr>
    </w:p>
    <w:p w14:paraId="444E55B4" w14:textId="77777777" w:rsidR="008601E9" w:rsidRPr="0047209C" w:rsidRDefault="008601E9" w:rsidP="008601E9">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Pr>
          <w:sz w:val="24"/>
          <w:szCs w:val="24"/>
        </w:rPr>
        <w:t>Project Proposal</w:t>
      </w:r>
      <w:r w:rsidRPr="0047209C">
        <w:rPr>
          <w:sz w:val="24"/>
          <w:szCs w:val="24"/>
        </w:rPr>
        <w:t xml:space="preserve"> </w:t>
      </w:r>
      <w:r>
        <w:rPr>
          <w:sz w:val="24"/>
          <w:szCs w:val="24"/>
        </w:rPr>
        <w:t>templates</w:t>
      </w:r>
      <w:r w:rsidRPr="0047209C">
        <w:rPr>
          <w:sz w:val="24"/>
          <w:szCs w:val="24"/>
        </w:rPr>
        <w:t xml:space="preserve"> must be submitted by eligible organisations. </w:t>
      </w:r>
    </w:p>
    <w:p w14:paraId="0C3AA28D"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sz w:val="24"/>
          <w:szCs w:val="24"/>
        </w:rPr>
      </w:pPr>
    </w:p>
    <w:p w14:paraId="407AABA0" w14:textId="65FA994A" w:rsidR="008601E9" w:rsidRPr="0047209C" w:rsidRDefault="008601E9" w:rsidP="008601E9">
      <w:pPr>
        <w:numPr>
          <w:ilvl w:val="0"/>
          <w:numId w:val="7"/>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 xml:space="preserve">A separate </w:t>
      </w:r>
      <w:r>
        <w:rPr>
          <w:sz w:val="24"/>
          <w:szCs w:val="24"/>
        </w:rPr>
        <w:t>template</w:t>
      </w:r>
      <w:r w:rsidRPr="0047209C">
        <w:rPr>
          <w:sz w:val="24"/>
          <w:szCs w:val="24"/>
        </w:rPr>
        <w:t xml:space="preserve"> should be completed for each project proposal. </w:t>
      </w:r>
      <w:r w:rsidR="00AD6619" w:rsidRPr="0047209C">
        <w:rPr>
          <w:sz w:val="24"/>
          <w:szCs w:val="24"/>
        </w:rPr>
        <w:t>However,</w:t>
      </w:r>
      <w:r w:rsidRPr="0047209C">
        <w:rPr>
          <w:sz w:val="24"/>
          <w:szCs w:val="24"/>
        </w:rPr>
        <w:t xml:space="preserve"> we do not require a separate </w:t>
      </w:r>
      <w:r>
        <w:rPr>
          <w:sz w:val="24"/>
          <w:szCs w:val="24"/>
        </w:rPr>
        <w:t>template</w:t>
      </w:r>
      <w:r w:rsidRPr="0047209C">
        <w:rPr>
          <w:sz w:val="24"/>
          <w:szCs w:val="24"/>
        </w:rPr>
        <w:t xml:space="preserve"> per site that is part of a portfolio / place based programme of activity – one single </w:t>
      </w:r>
      <w:r>
        <w:rPr>
          <w:sz w:val="24"/>
          <w:szCs w:val="24"/>
        </w:rPr>
        <w:t>proposal</w:t>
      </w:r>
      <w:r w:rsidRPr="0047209C">
        <w:rPr>
          <w:sz w:val="24"/>
          <w:szCs w:val="24"/>
        </w:rPr>
        <w:t xml:space="preserve"> covering those will suffice.</w:t>
      </w:r>
    </w:p>
    <w:p w14:paraId="3D170001"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sz w:val="24"/>
          <w:szCs w:val="24"/>
        </w:rPr>
      </w:pPr>
    </w:p>
    <w:p w14:paraId="3667E8E7" w14:textId="7A05FA98" w:rsidR="008601E9" w:rsidRPr="00171C75" w:rsidRDefault="008601E9" w:rsidP="008601E9">
      <w:pPr>
        <w:numPr>
          <w:ilvl w:val="0"/>
          <w:numId w:val="7"/>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 xml:space="preserve">Completed project proposal templates should be emailed electronically to: </w:t>
      </w:r>
      <w:r w:rsidR="00171C75" w:rsidRPr="00171C75">
        <w:rPr>
          <w:rFonts w:eastAsiaTheme="majorEastAsia"/>
          <w:szCs w:val="24"/>
        </w:rPr>
        <w:t>pbip@glasgow.gov.uk</w:t>
      </w:r>
    </w:p>
    <w:p w14:paraId="0598FBCF" w14:textId="77777777" w:rsidR="00171C75" w:rsidRPr="0047209C" w:rsidRDefault="00171C75" w:rsidP="00171C75">
      <w:pPr>
        <w:tabs>
          <w:tab w:val="left" w:pos="720"/>
          <w:tab w:val="left" w:pos="1440"/>
          <w:tab w:val="left" w:pos="2160"/>
          <w:tab w:val="left" w:pos="2880"/>
          <w:tab w:val="left" w:pos="4680"/>
          <w:tab w:val="left" w:pos="5400"/>
          <w:tab w:val="right" w:pos="9000"/>
        </w:tabs>
        <w:spacing w:after="0" w:line="240" w:lineRule="atLeast"/>
        <w:ind w:left="720"/>
        <w:jc w:val="both"/>
        <w:rPr>
          <w:sz w:val="24"/>
          <w:szCs w:val="24"/>
        </w:rPr>
      </w:pPr>
    </w:p>
    <w:p w14:paraId="4B5EA4C8"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ind w:left="720"/>
        <w:jc w:val="both"/>
        <w:rPr>
          <w:sz w:val="24"/>
          <w:szCs w:val="24"/>
        </w:rPr>
      </w:pPr>
    </w:p>
    <w:p w14:paraId="08E475B6" w14:textId="77777777" w:rsidR="008601E9" w:rsidRPr="0047209C" w:rsidRDefault="008601E9" w:rsidP="008601E9">
      <w:pPr>
        <w:numPr>
          <w:ilvl w:val="0"/>
          <w:numId w:val="7"/>
        </w:numPr>
        <w:tabs>
          <w:tab w:val="left" w:pos="720"/>
          <w:tab w:val="left" w:pos="1440"/>
          <w:tab w:val="left" w:pos="2160"/>
          <w:tab w:val="left" w:pos="2880"/>
          <w:tab w:val="left" w:pos="4680"/>
          <w:tab w:val="left" w:pos="5400"/>
          <w:tab w:val="right" w:pos="9000"/>
        </w:tabs>
        <w:spacing w:after="0" w:line="240" w:lineRule="atLeast"/>
        <w:jc w:val="both"/>
        <w:rPr>
          <w:b/>
          <w:sz w:val="24"/>
          <w:szCs w:val="24"/>
          <w:u w:val="single"/>
        </w:rPr>
      </w:pPr>
      <w:r w:rsidRPr="0047209C">
        <w:rPr>
          <w:sz w:val="24"/>
          <w:szCs w:val="24"/>
        </w:rPr>
        <w:t xml:space="preserve">Please ensure that the project proposal is submitted by an appropriate official from your organisation and that the individual is available to respond quickly to any requests for clarification that might follow. If possible, please include details of an alternative contact in the allotted space. </w:t>
      </w:r>
    </w:p>
    <w:p w14:paraId="3F846D8E"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24"/>
          <w:szCs w:val="24"/>
          <w:u w:val="single"/>
        </w:rPr>
      </w:pPr>
      <w:r w:rsidRPr="0047209C">
        <w:rPr>
          <w:sz w:val="24"/>
          <w:szCs w:val="24"/>
        </w:rPr>
        <w:t xml:space="preserve"> </w:t>
      </w:r>
      <w:r w:rsidRPr="0047209C">
        <w:rPr>
          <w:sz w:val="24"/>
          <w:szCs w:val="24"/>
          <w:u w:val="single"/>
        </w:rPr>
        <w:t xml:space="preserve">  </w:t>
      </w:r>
    </w:p>
    <w:p w14:paraId="566BC164"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24"/>
          <w:szCs w:val="24"/>
          <w:u w:val="single"/>
        </w:rPr>
      </w:pPr>
    </w:p>
    <w:p w14:paraId="7EE70D3D"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32"/>
          <w:szCs w:val="36"/>
        </w:rPr>
      </w:pPr>
      <w:r w:rsidRPr="0047209C">
        <w:rPr>
          <w:b/>
          <w:sz w:val="32"/>
          <w:szCs w:val="36"/>
        </w:rPr>
        <w:t>Prioritising your project proposals</w:t>
      </w:r>
    </w:p>
    <w:p w14:paraId="00F3DD4B" w14:textId="77777777" w:rsidR="008601E9" w:rsidRPr="0047209C"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b/>
          <w:sz w:val="24"/>
          <w:szCs w:val="24"/>
        </w:rPr>
      </w:pPr>
    </w:p>
    <w:p w14:paraId="267D2ABD" w14:textId="77777777" w:rsidR="008601E9" w:rsidRPr="0047209C" w:rsidRDefault="008601E9" w:rsidP="008601E9">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sidRPr="0047209C">
        <w:rPr>
          <w:sz w:val="24"/>
          <w:szCs w:val="24"/>
        </w:rPr>
        <w:t xml:space="preserve">Applicants submitting multiple project proposals are asked to number them in order of priority.  </w:t>
      </w:r>
    </w:p>
    <w:p w14:paraId="2ADD59BF" w14:textId="77777777" w:rsidR="008601E9" w:rsidRPr="0047209C"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p>
    <w:p w14:paraId="08C8C580" w14:textId="77777777" w:rsidR="008601E9" w:rsidRPr="0047209C"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jc w:val="both"/>
        <w:rPr>
          <w:sz w:val="24"/>
          <w:szCs w:val="24"/>
        </w:rPr>
      </w:pPr>
    </w:p>
    <w:p w14:paraId="194D77D0" w14:textId="77777777" w:rsidR="008601E9" w:rsidRDefault="008601E9" w:rsidP="008601E9">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sidRPr="0047209C">
        <w:rPr>
          <w:sz w:val="24"/>
          <w:szCs w:val="24"/>
        </w:rPr>
        <w:t xml:space="preserve">At stage 1 and stage 2 of the application process, a key consideration will be whether the proposed project is ready to </w:t>
      </w:r>
      <w:r>
        <w:rPr>
          <w:sz w:val="24"/>
          <w:szCs w:val="24"/>
        </w:rPr>
        <w:t>commence</w:t>
      </w:r>
      <w:r w:rsidRPr="0047209C">
        <w:rPr>
          <w:sz w:val="24"/>
          <w:szCs w:val="24"/>
        </w:rPr>
        <w:t xml:space="preserve"> in financial year </w:t>
      </w:r>
      <w:r>
        <w:rPr>
          <w:sz w:val="24"/>
          <w:szCs w:val="24"/>
        </w:rPr>
        <w:t>2026-27, therefore, please only consider submitting proposals that are well developed and deliverable within this timescale</w:t>
      </w:r>
      <w:r w:rsidRPr="0047209C">
        <w:rPr>
          <w:sz w:val="24"/>
          <w:szCs w:val="24"/>
        </w:rPr>
        <w:t xml:space="preserve">.  </w:t>
      </w:r>
    </w:p>
    <w:p w14:paraId="4BFA1A26" w14:textId="77777777" w:rsidR="008601E9" w:rsidRDefault="008601E9" w:rsidP="008601E9">
      <w:pPr>
        <w:pStyle w:val="ListParagraph"/>
        <w:rPr>
          <w:sz w:val="24"/>
          <w:szCs w:val="24"/>
        </w:rPr>
      </w:pPr>
    </w:p>
    <w:p w14:paraId="54CA131C" w14:textId="77777777" w:rsidR="008601E9" w:rsidRDefault="008601E9" w:rsidP="008601E9">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Pr>
          <w:sz w:val="24"/>
          <w:szCs w:val="24"/>
        </w:rPr>
        <w:t>You are asked to provide project start and completion dates below. Start dates are</w:t>
      </w:r>
      <w:r w:rsidRPr="002F505A">
        <w:rPr>
          <w:sz w:val="24"/>
          <w:szCs w:val="24"/>
        </w:rPr>
        <w:t xml:space="preserve"> anticipated to be between 1 April 202</w:t>
      </w:r>
      <w:r>
        <w:rPr>
          <w:sz w:val="24"/>
          <w:szCs w:val="24"/>
        </w:rPr>
        <w:t>6</w:t>
      </w:r>
      <w:r w:rsidRPr="002F505A">
        <w:rPr>
          <w:sz w:val="24"/>
          <w:szCs w:val="24"/>
        </w:rPr>
        <w:t xml:space="preserve"> and 31 December 202</w:t>
      </w:r>
      <w:r>
        <w:rPr>
          <w:sz w:val="24"/>
          <w:szCs w:val="24"/>
        </w:rPr>
        <w:t>6</w:t>
      </w:r>
      <w:r w:rsidRPr="002F505A">
        <w:rPr>
          <w:sz w:val="24"/>
          <w:szCs w:val="24"/>
        </w:rPr>
        <w:t>.  Applicants will be expected to demonstrate that the project will be on-site during 202</w:t>
      </w:r>
      <w:r>
        <w:rPr>
          <w:sz w:val="24"/>
          <w:szCs w:val="24"/>
        </w:rPr>
        <w:t>6</w:t>
      </w:r>
      <w:r w:rsidRPr="002F505A">
        <w:rPr>
          <w:sz w:val="24"/>
          <w:szCs w:val="24"/>
        </w:rPr>
        <w:t>, and it is imperative to be realistic about start dates and potential spend. Projects starting after 31 December 202</w:t>
      </w:r>
      <w:r>
        <w:rPr>
          <w:sz w:val="24"/>
          <w:szCs w:val="24"/>
        </w:rPr>
        <w:t>6</w:t>
      </w:r>
      <w:r w:rsidRPr="002F505A">
        <w:rPr>
          <w:sz w:val="24"/>
          <w:szCs w:val="24"/>
        </w:rPr>
        <w:t>, but prior to 31 March 202</w:t>
      </w:r>
      <w:r>
        <w:rPr>
          <w:sz w:val="24"/>
          <w:szCs w:val="24"/>
        </w:rPr>
        <w:t>7</w:t>
      </w:r>
      <w:r w:rsidRPr="002F505A">
        <w:rPr>
          <w:sz w:val="24"/>
          <w:szCs w:val="24"/>
        </w:rPr>
        <w:t xml:space="preserve"> will be scrutinised carefully and a clear case must be provided in order to justify the projects viability</w:t>
      </w:r>
      <w:r>
        <w:rPr>
          <w:sz w:val="24"/>
          <w:szCs w:val="24"/>
        </w:rPr>
        <w:t>.</w:t>
      </w:r>
    </w:p>
    <w:p w14:paraId="674BFF86" w14:textId="77777777" w:rsidR="008601E9" w:rsidRPr="00386A48" w:rsidRDefault="008601E9" w:rsidP="008601E9">
      <w:pPr>
        <w:rPr>
          <w:b/>
        </w:rPr>
      </w:pPr>
    </w:p>
    <w:p w14:paraId="69969629" w14:textId="69115A3B" w:rsidR="008601E9" w:rsidRPr="0047209C" w:rsidRDefault="008601E9" w:rsidP="008601E9">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sidRPr="00B7744F">
        <w:rPr>
          <w:sz w:val="24"/>
          <w:szCs w:val="24"/>
        </w:rPr>
        <w:lastRenderedPageBreak/>
        <w:t xml:space="preserve">Project delivery may extend beyond the period of funding support from </w:t>
      </w:r>
      <w:r w:rsidR="00AD6619">
        <w:rPr>
          <w:sz w:val="24"/>
          <w:szCs w:val="24"/>
        </w:rPr>
        <w:t>RCGF,</w:t>
      </w:r>
      <w:r>
        <w:rPr>
          <w:sz w:val="24"/>
          <w:szCs w:val="24"/>
        </w:rPr>
        <w:t xml:space="preserve"> </w:t>
      </w:r>
      <w:r w:rsidRPr="00B7744F">
        <w:rPr>
          <w:sz w:val="24"/>
          <w:szCs w:val="24"/>
        </w:rPr>
        <w:t>but applicants will be required to provide monitoring reports throughout the delivery phase, for a period up to 12 months after physical completion.</w:t>
      </w:r>
    </w:p>
    <w:p w14:paraId="510BA4F8" w14:textId="77777777" w:rsidR="008601E9"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jc w:val="both"/>
        <w:rPr>
          <w:sz w:val="24"/>
          <w:szCs w:val="24"/>
        </w:rPr>
      </w:pPr>
    </w:p>
    <w:p w14:paraId="46C4A485" w14:textId="77777777" w:rsidR="008601E9" w:rsidRPr="0047209C"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jc w:val="both"/>
        <w:rPr>
          <w:sz w:val="24"/>
          <w:szCs w:val="24"/>
        </w:rPr>
      </w:pPr>
    </w:p>
    <w:p w14:paraId="00E867C6" w14:textId="77777777" w:rsidR="008601E9" w:rsidRPr="0047209C"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p>
    <w:p w14:paraId="6EE1C828"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32"/>
          <w:szCs w:val="36"/>
        </w:rPr>
      </w:pPr>
      <w:r w:rsidRPr="0047209C">
        <w:rPr>
          <w:b/>
          <w:sz w:val="32"/>
          <w:szCs w:val="36"/>
        </w:rPr>
        <w:t>Demonstrating eligible costs/expenditure</w:t>
      </w:r>
    </w:p>
    <w:p w14:paraId="66C88D55" w14:textId="77777777" w:rsidR="008601E9" w:rsidRPr="0047209C"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b/>
          <w:sz w:val="24"/>
          <w:szCs w:val="24"/>
        </w:rPr>
      </w:pPr>
    </w:p>
    <w:p w14:paraId="36E2E35A" w14:textId="77777777" w:rsidR="008601E9"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 xml:space="preserve">Please provide clear information including an estimated breakdown of costs that the requested grant will be used for, i.e. eligible capital expenditure. A more detailed breakdown of costs will be required at stage 2. </w:t>
      </w:r>
    </w:p>
    <w:p w14:paraId="3938B5A2"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ind w:left="720"/>
        <w:jc w:val="both"/>
        <w:rPr>
          <w:sz w:val="24"/>
          <w:szCs w:val="24"/>
        </w:rPr>
      </w:pPr>
    </w:p>
    <w:p w14:paraId="4F9CDBB2" w14:textId="58A9A245" w:rsidR="008601E9"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 xml:space="preserve">Project proposals can request 100% of the cost of the project. </w:t>
      </w:r>
      <w:r w:rsidR="00AD6619" w:rsidRPr="0047209C">
        <w:rPr>
          <w:sz w:val="24"/>
          <w:szCs w:val="24"/>
        </w:rPr>
        <w:t>However,</w:t>
      </w:r>
      <w:r w:rsidRPr="0047209C">
        <w:rPr>
          <w:sz w:val="24"/>
          <w:szCs w:val="24"/>
        </w:rPr>
        <w:t xml:space="preserve"> the Investment Panel will view project proposals containing evidence of other investment favourably as it </w:t>
      </w:r>
      <w:r>
        <w:rPr>
          <w:sz w:val="24"/>
          <w:szCs w:val="24"/>
        </w:rPr>
        <w:t xml:space="preserve">may </w:t>
      </w:r>
      <w:r w:rsidRPr="0047209C">
        <w:rPr>
          <w:sz w:val="24"/>
          <w:szCs w:val="24"/>
        </w:rPr>
        <w:t>indicate stronger support and collaboration.</w:t>
      </w:r>
    </w:p>
    <w:p w14:paraId="4FA51F51"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sz w:val="24"/>
          <w:szCs w:val="24"/>
        </w:rPr>
      </w:pPr>
    </w:p>
    <w:p w14:paraId="0CAF5699" w14:textId="77777777" w:rsidR="008601E9" w:rsidRPr="0047209C"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Additional information on any other costs, e.g. wider programme activities, should only be included within the project description. This is to avoid confusion around what the grant on offer will be used to deliver.</w:t>
      </w:r>
    </w:p>
    <w:p w14:paraId="3D99DBD6"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ind w:left="720"/>
        <w:jc w:val="both"/>
        <w:rPr>
          <w:sz w:val="24"/>
          <w:szCs w:val="24"/>
        </w:rPr>
      </w:pPr>
    </w:p>
    <w:p w14:paraId="529379AE" w14:textId="77777777" w:rsidR="008601E9"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 xml:space="preserve">Include details on expenditure beyond the funding period (including if multiyear) where possible – e.g. if onward development is planned, how it is expected to be financed. </w:t>
      </w:r>
    </w:p>
    <w:p w14:paraId="7EAFF959"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sz w:val="24"/>
          <w:szCs w:val="24"/>
        </w:rPr>
      </w:pPr>
    </w:p>
    <w:p w14:paraId="3FFDD62D" w14:textId="77777777" w:rsidR="008601E9" w:rsidRPr="0047209C"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Note that any grant offered will generally be paid in arrears and must relate to spend actually incurred or legally committed. Please ensure expenditure figures are consistent with start and end dates of the project. Grant cannot be claimed for costs incurred prior to 1 April 202</w:t>
      </w:r>
      <w:r>
        <w:rPr>
          <w:sz w:val="24"/>
          <w:szCs w:val="24"/>
        </w:rPr>
        <w:t>6</w:t>
      </w:r>
      <w:r w:rsidRPr="0047209C">
        <w:rPr>
          <w:sz w:val="24"/>
          <w:szCs w:val="24"/>
        </w:rPr>
        <w:t>.</w:t>
      </w:r>
    </w:p>
    <w:p w14:paraId="080E4628" w14:textId="77777777" w:rsidR="008601E9" w:rsidRDefault="008601E9" w:rsidP="008601E9">
      <w:pPr>
        <w:rPr>
          <w:rFonts w:ascii="Clan-News" w:hAnsi="Clan-News"/>
          <w:b/>
          <w:kern w:val="24"/>
          <w:sz w:val="40"/>
          <w:szCs w:val="24"/>
        </w:rPr>
      </w:pPr>
      <w:r>
        <w:rPr>
          <w:rFonts w:ascii="Clan-News" w:hAnsi="Clan-News"/>
          <w:b/>
          <w:kern w:val="24"/>
          <w:sz w:val="40"/>
          <w:szCs w:val="24"/>
        </w:rPr>
        <w:br w:type="page"/>
      </w:r>
    </w:p>
    <w:p w14:paraId="26A61CC9" w14:textId="77777777" w:rsidR="008601E9" w:rsidRPr="00470F32" w:rsidRDefault="008601E9" w:rsidP="008601E9">
      <w:pPr>
        <w:pageBreakBefore/>
        <w:tabs>
          <w:tab w:val="left" w:pos="4536"/>
          <w:tab w:val="left" w:pos="4680"/>
          <w:tab w:val="left" w:pos="5400"/>
          <w:tab w:val="right" w:pos="9000"/>
        </w:tabs>
        <w:spacing w:before="100" w:beforeAutospacing="1" w:after="100" w:afterAutospacing="1" w:line="360" w:lineRule="auto"/>
        <w:outlineLvl w:val="0"/>
        <w:rPr>
          <w:rFonts w:ascii="Clan-News" w:hAnsi="Clan-News"/>
          <w:b/>
          <w:kern w:val="24"/>
          <w:sz w:val="40"/>
          <w:szCs w:val="24"/>
        </w:rPr>
      </w:pPr>
      <w:r>
        <w:rPr>
          <w:rFonts w:ascii="Clan-News" w:hAnsi="Clan-News"/>
          <w:b/>
          <w:kern w:val="24"/>
          <w:sz w:val="40"/>
          <w:szCs w:val="24"/>
        </w:rPr>
        <w:lastRenderedPageBreak/>
        <w:t>Project Proposal</w:t>
      </w:r>
      <w:r w:rsidRPr="00470F32">
        <w:rPr>
          <w:rFonts w:ascii="Clan-News" w:hAnsi="Clan-News"/>
          <w:b/>
          <w:kern w:val="24"/>
          <w:sz w:val="40"/>
          <w:szCs w:val="24"/>
        </w:rPr>
        <w:t xml:space="preserve"> Template </w:t>
      </w:r>
    </w:p>
    <w:p w14:paraId="4DAB23F5" w14:textId="77777777" w:rsidR="008601E9"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Regeneration Capital Grant Fund</w:t>
      </w:r>
    </w:p>
    <w:p w14:paraId="398F5F25"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202</w:t>
      </w:r>
      <w:r>
        <w:rPr>
          <w:rFonts w:ascii="Clan-News" w:hAnsi="Clan-News"/>
          <w:sz w:val="24"/>
          <w:szCs w:val="24"/>
        </w:rPr>
        <w:t>6</w:t>
      </w:r>
      <w:r w:rsidRPr="00470F32">
        <w:rPr>
          <w:rFonts w:ascii="Clan-News" w:hAnsi="Clan-News"/>
          <w:sz w:val="24"/>
          <w:szCs w:val="24"/>
        </w:rPr>
        <w:t xml:space="preserve"> to 202</w:t>
      </w:r>
      <w:r>
        <w:rPr>
          <w:rFonts w:ascii="Clan-News" w:hAnsi="Clan-News"/>
          <w:sz w:val="24"/>
          <w:szCs w:val="24"/>
        </w:rPr>
        <w:t>7</w:t>
      </w:r>
      <w:r w:rsidRPr="00470F32">
        <w:rPr>
          <w:rFonts w:ascii="Clan-News" w:hAnsi="Clan-News"/>
          <w:sz w:val="24"/>
          <w:szCs w:val="24"/>
        </w:rPr>
        <w:t xml:space="preserve"> funding</w:t>
      </w:r>
    </w:p>
    <w:p w14:paraId="4C41F2EB" w14:textId="6363C466"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color w:val="0000FF"/>
          <w:sz w:val="23"/>
          <w:szCs w:val="23"/>
          <w:u w:val="single"/>
          <w:shd w:val="clear" w:color="auto" w:fill="FFFFFF"/>
        </w:rPr>
      </w:pPr>
      <w:r w:rsidRPr="00470F32">
        <w:rPr>
          <w:rFonts w:ascii="Clan-News" w:hAnsi="Clan-News"/>
          <w:sz w:val="24"/>
          <w:szCs w:val="24"/>
        </w:rPr>
        <w:t>Stage 1 Application – email to</w:t>
      </w:r>
      <w:r w:rsidR="00171C75">
        <w:rPr>
          <w:rFonts w:ascii="Clan-News" w:eastAsiaTheme="majorEastAsia" w:hAnsi="Clan-News"/>
          <w:sz w:val="23"/>
          <w:szCs w:val="23"/>
          <w:shd w:val="clear" w:color="auto" w:fill="FFFFFF"/>
        </w:rPr>
        <w:t xml:space="preserve"> </w:t>
      </w:r>
      <w:hyperlink r:id="rId8" w:history="1">
        <w:r w:rsidR="00171C75" w:rsidRPr="006D099A">
          <w:rPr>
            <w:rStyle w:val="Hyperlink"/>
            <w:rFonts w:ascii="Clan-News" w:eastAsiaTheme="majorEastAsia" w:hAnsi="Clan-News"/>
            <w:sz w:val="23"/>
            <w:szCs w:val="23"/>
            <w:shd w:val="clear" w:color="auto" w:fill="FFFFFF"/>
          </w:rPr>
          <w:t>pbip@glasgow.gov.uk</w:t>
        </w:r>
      </w:hyperlink>
      <w:r w:rsidR="00171C75">
        <w:rPr>
          <w:rFonts w:ascii="Clan-News" w:eastAsiaTheme="majorEastAsia" w:hAnsi="Clan-News"/>
          <w:sz w:val="23"/>
          <w:szCs w:val="23"/>
          <w:shd w:val="clear" w:color="auto" w:fill="FFFFFF"/>
        </w:rPr>
        <w:t xml:space="preserve"> </w:t>
      </w:r>
    </w:p>
    <w:p w14:paraId="19111177" w14:textId="77777777" w:rsidR="008601E9" w:rsidRPr="00470F32" w:rsidRDefault="008601E9" w:rsidP="008601E9">
      <w:pPr>
        <w:keepNext/>
        <w:tabs>
          <w:tab w:val="left" w:pos="4536"/>
          <w:tab w:val="left" w:pos="4680"/>
          <w:tab w:val="left" w:pos="5400"/>
          <w:tab w:val="right" w:pos="9000"/>
        </w:tabs>
        <w:spacing w:before="100" w:beforeAutospacing="1" w:after="100" w:afterAutospacing="1" w:line="360" w:lineRule="auto"/>
        <w:outlineLvl w:val="1"/>
        <w:rPr>
          <w:rFonts w:ascii="Clan-News" w:hAnsi="Clan-News"/>
          <w:b/>
          <w:kern w:val="24"/>
          <w:sz w:val="32"/>
          <w:szCs w:val="24"/>
        </w:rPr>
      </w:pPr>
      <w:r w:rsidRPr="00470F32">
        <w:rPr>
          <w:rFonts w:ascii="Clan-News" w:hAnsi="Clan-News"/>
          <w:b/>
          <w:kern w:val="24"/>
          <w:sz w:val="32"/>
          <w:szCs w:val="24"/>
        </w:rPr>
        <w:t>Project details</w:t>
      </w:r>
    </w:p>
    <w:p w14:paraId="3ED7D1E1"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Applicant organisation:</w:t>
      </w:r>
      <w:r w:rsidRPr="00470F32">
        <w:rPr>
          <w:rFonts w:ascii="Clan-News" w:hAnsi="Clan-News"/>
          <w:sz w:val="24"/>
          <w:szCs w:val="24"/>
        </w:rPr>
        <w:tab/>
      </w:r>
      <w:sdt>
        <w:sdtPr>
          <w:rPr>
            <w:rFonts w:ascii="Clan-News" w:hAnsi="Clan-News"/>
            <w:sz w:val="24"/>
            <w:szCs w:val="24"/>
          </w:rPr>
          <w:alias w:val="Applicant organisation"/>
          <w:tag w:val="Applicant organisation"/>
          <w:id w:val="-611517910"/>
          <w:placeholder>
            <w:docPart w:val="C6395FC210DE4BCD9F50CB9971110929"/>
          </w:placeholder>
          <w:temporary/>
          <w:showingPlcHdr/>
          <w:text/>
        </w:sdtPr>
        <w:sdtEndPr/>
        <w:sdtContent>
          <w:r w:rsidRPr="00470F32">
            <w:rPr>
              <w:rFonts w:ascii="Clan-News" w:hAnsi="Clan-News"/>
              <w:color w:val="808080"/>
              <w:sz w:val="24"/>
              <w:szCs w:val="24"/>
            </w:rPr>
            <w:t>Click or tap here to enter text.</w:t>
          </w:r>
        </w:sdtContent>
      </w:sdt>
    </w:p>
    <w:p w14:paraId="789B81CC"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Total number of submissions:</w:t>
      </w:r>
      <w:r w:rsidRPr="00470F32">
        <w:rPr>
          <w:rFonts w:ascii="Clan-News" w:hAnsi="Clan-News"/>
          <w:sz w:val="24"/>
          <w:szCs w:val="24"/>
        </w:rPr>
        <w:tab/>
      </w:r>
      <w:sdt>
        <w:sdtPr>
          <w:rPr>
            <w:rFonts w:ascii="Clan-News" w:hAnsi="Clan-News"/>
            <w:sz w:val="24"/>
            <w:szCs w:val="24"/>
          </w:rPr>
          <w:alias w:val="Number of submissions"/>
          <w:tag w:val="Number of submissions"/>
          <w:id w:val="857465045"/>
          <w:placeholder>
            <w:docPart w:val="4DE7B9B5A316446EA47203EF7E5DA18A"/>
          </w:placeholder>
          <w:temporary/>
          <w:showingPlcHdr/>
          <w:text/>
        </w:sdtPr>
        <w:sdtEndPr/>
        <w:sdtContent>
          <w:r w:rsidRPr="00470F32">
            <w:rPr>
              <w:rFonts w:ascii="Clan-News" w:hAnsi="Clan-News"/>
              <w:color w:val="808080"/>
              <w:sz w:val="24"/>
              <w:szCs w:val="24"/>
            </w:rPr>
            <w:t>Click or tap here to enter text.</w:t>
          </w:r>
        </w:sdtContent>
      </w:sdt>
    </w:p>
    <w:p w14:paraId="00CF5FE1"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Number of this submission in order of priority</w:t>
      </w:r>
      <w:r w:rsidRPr="00470F32">
        <w:rPr>
          <w:rFonts w:ascii="Clan-News" w:hAnsi="Clan-News"/>
          <w:sz w:val="24"/>
          <w:szCs w:val="24"/>
        </w:rPr>
        <w:br/>
      </w:r>
      <w:r w:rsidRPr="00470F32">
        <w:rPr>
          <w:rFonts w:ascii="Clan-News" w:hAnsi="Clan-News"/>
          <w:sz w:val="24"/>
          <w:szCs w:val="24"/>
        </w:rPr>
        <w:tab/>
      </w:r>
      <w:sdt>
        <w:sdtPr>
          <w:rPr>
            <w:rFonts w:ascii="Clan-News" w:hAnsi="Clan-News"/>
            <w:sz w:val="24"/>
            <w:szCs w:val="24"/>
          </w:rPr>
          <w:alias w:val="Priority of this submission"/>
          <w:tag w:val="Priority of this submission"/>
          <w:id w:val="-991101107"/>
          <w:placeholder>
            <w:docPart w:val="E1A3B66716564A50A02CD83E4F041D4C"/>
          </w:placeholder>
          <w:showingPlcHdr/>
          <w:text/>
        </w:sdtPr>
        <w:sdtEndPr/>
        <w:sdtContent>
          <w:r w:rsidRPr="00470F32">
            <w:rPr>
              <w:rFonts w:ascii="Clan-News" w:hAnsi="Clan-News"/>
              <w:color w:val="808080"/>
              <w:sz w:val="24"/>
              <w:szCs w:val="24"/>
            </w:rPr>
            <w:t>Click or tap here to enter text.</w:t>
          </w:r>
        </w:sdtContent>
      </w:sdt>
    </w:p>
    <w:p w14:paraId="2E9DFC74"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title:</w:t>
      </w:r>
      <w:r w:rsidRPr="00470F32">
        <w:rPr>
          <w:rFonts w:ascii="Clan-News" w:hAnsi="Clan-News"/>
          <w:sz w:val="24"/>
          <w:szCs w:val="24"/>
        </w:rPr>
        <w:tab/>
      </w:r>
      <w:sdt>
        <w:sdtPr>
          <w:rPr>
            <w:rFonts w:ascii="Clan-News" w:hAnsi="Clan-News"/>
            <w:sz w:val="24"/>
            <w:szCs w:val="24"/>
          </w:rPr>
          <w:alias w:val="Project title"/>
          <w:tag w:val="Project title"/>
          <w:id w:val="-1396050036"/>
          <w:placeholder>
            <w:docPart w:val="21CEA5C6A78C49EEBE6CFF7070120E8E"/>
          </w:placeholder>
          <w:temporary/>
          <w:showingPlcHdr/>
          <w:text/>
        </w:sdtPr>
        <w:sdtEndPr/>
        <w:sdtContent>
          <w:r w:rsidRPr="00470F32">
            <w:rPr>
              <w:rFonts w:ascii="Clan-News" w:hAnsi="Clan-News"/>
              <w:color w:val="808080"/>
              <w:sz w:val="24"/>
              <w:szCs w:val="24"/>
            </w:rPr>
            <w:t>Click or tap here to enter text.</w:t>
          </w:r>
        </w:sdtContent>
      </w:sdt>
    </w:p>
    <w:p w14:paraId="7DEAAD14"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start date:</w:t>
      </w:r>
      <w:r w:rsidRPr="00470F32">
        <w:rPr>
          <w:rFonts w:ascii="Clan-News" w:hAnsi="Clan-News"/>
          <w:sz w:val="24"/>
          <w:szCs w:val="24"/>
        </w:rPr>
        <w:tab/>
      </w:r>
      <w:sdt>
        <w:sdtPr>
          <w:rPr>
            <w:rFonts w:ascii="Clan-News" w:hAnsi="Clan-News"/>
            <w:sz w:val="24"/>
            <w:szCs w:val="24"/>
          </w:rPr>
          <w:alias w:val="Start date"/>
          <w:tag w:val="Start date"/>
          <w:id w:val="767661090"/>
          <w:placeholder>
            <w:docPart w:val="A89C21705F8C4A3B9C1F709E64753EF3"/>
          </w:placeholder>
          <w:temporary/>
          <w:showingPlcHdr/>
          <w:date>
            <w:dateFormat w:val="dd/MM/yyyy"/>
            <w:lid w:val="en-GB"/>
            <w:storeMappedDataAs w:val="dateTime"/>
            <w:calendar w:val="gregorian"/>
          </w:date>
        </w:sdtPr>
        <w:sdtEndPr/>
        <w:sdtContent>
          <w:r w:rsidRPr="00470F32">
            <w:rPr>
              <w:rFonts w:ascii="Clan-News" w:hAnsi="Clan-News"/>
              <w:color w:val="808080"/>
              <w:sz w:val="24"/>
              <w:szCs w:val="24"/>
            </w:rPr>
            <w:t>Click or tap to enter a date.</w:t>
          </w:r>
        </w:sdtContent>
      </w:sdt>
    </w:p>
    <w:p w14:paraId="2EFED3C9" w14:textId="2CE9E9DB" w:rsidR="008601E9" w:rsidRPr="00470F32" w:rsidRDefault="008601E9" w:rsidP="00171C75">
      <w:pPr>
        <w:tabs>
          <w:tab w:val="left" w:pos="4536"/>
          <w:tab w:val="left" w:pos="4680"/>
          <w:tab w:val="left" w:pos="5400"/>
          <w:tab w:val="right" w:pos="9000"/>
        </w:tabs>
        <w:autoSpaceDE w:val="0"/>
        <w:autoSpaceDN w:val="0"/>
        <w:adjustRightInd w:val="0"/>
        <w:spacing w:after="0" w:line="360" w:lineRule="auto"/>
        <w:rPr>
          <w:rFonts w:ascii="Clan-News" w:hAnsi="Clan-News"/>
          <w:sz w:val="24"/>
          <w:szCs w:val="24"/>
        </w:rPr>
      </w:pPr>
      <w:r w:rsidRPr="00470F32">
        <w:rPr>
          <w:rFonts w:ascii="Clan-News" w:hAnsi="Clan-News"/>
          <w:sz w:val="24"/>
          <w:szCs w:val="24"/>
        </w:rPr>
        <w:t>Project completion date</w:t>
      </w:r>
      <w:r w:rsidR="00171C75" w:rsidRPr="00470F32">
        <w:rPr>
          <w:rFonts w:ascii="Clan-News" w:hAnsi="Clan-News"/>
          <w:sz w:val="24"/>
          <w:szCs w:val="24"/>
        </w:rPr>
        <w:t>:</w:t>
      </w:r>
      <w:r w:rsidRPr="00470F32">
        <w:rPr>
          <w:rFonts w:ascii="Clan-News" w:hAnsi="Clan-News"/>
          <w:sz w:val="24"/>
          <w:szCs w:val="24"/>
        </w:rPr>
        <w:tab/>
      </w:r>
      <w:sdt>
        <w:sdtPr>
          <w:rPr>
            <w:rFonts w:ascii="Clan-News" w:hAnsi="Clan-News"/>
            <w:sz w:val="24"/>
            <w:szCs w:val="24"/>
          </w:rPr>
          <w:alias w:val="Completion date"/>
          <w:tag w:val="Completion date"/>
          <w:id w:val="-1720814521"/>
          <w:placeholder>
            <w:docPart w:val="ABB7606FFF714B2881901CEA57A6F5FF"/>
          </w:placeholder>
          <w:temporary/>
          <w:showingPlcHdr/>
          <w:date>
            <w:dateFormat w:val="dd/MM/yyyy"/>
            <w:lid w:val="en-GB"/>
            <w:storeMappedDataAs w:val="dateTime"/>
            <w:calendar w:val="gregorian"/>
          </w:date>
        </w:sdtPr>
        <w:sdtContent>
          <w:r w:rsidR="00171C75" w:rsidRPr="00470F32">
            <w:rPr>
              <w:rFonts w:ascii="Clan-News" w:hAnsi="Clan-News"/>
              <w:color w:val="808080"/>
              <w:sz w:val="24"/>
              <w:szCs w:val="24"/>
            </w:rPr>
            <w:t>Click or tap to enter a date.</w:t>
          </w:r>
        </w:sdtContent>
      </w:sdt>
    </w:p>
    <w:p w14:paraId="4904DEF1" w14:textId="7478000B" w:rsidR="00171C75" w:rsidRDefault="00171C75" w:rsidP="00171C75">
      <w:pPr>
        <w:tabs>
          <w:tab w:val="left" w:pos="4536"/>
          <w:tab w:val="left" w:pos="4680"/>
          <w:tab w:val="left" w:pos="5400"/>
          <w:tab w:val="right" w:pos="9000"/>
        </w:tabs>
        <w:autoSpaceDE w:val="0"/>
        <w:autoSpaceDN w:val="0"/>
        <w:adjustRightInd w:val="0"/>
        <w:spacing w:after="0" w:line="360" w:lineRule="auto"/>
        <w:rPr>
          <w:rFonts w:ascii="Clan-News" w:hAnsi="Clan-News"/>
          <w:sz w:val="24"/>
          <w:szCs w:val="24"/>
        </w:rPr>
      </w:pPr>
    </w:p>
    <w:p w14:paraId="6116BB2A" w14:textId="30F0AA5D" w:rsidR="00171C75" w:rsidRDefault="00171C75" w:rsidP="00171C75">
      <w:pPr>
        <w:tabs>
          <w:tab w:val="left" w:pos="4536"/>
          <w:tab w:val="left" w:pos="4680"/>
          <w:tab w:val="left" w:pos="5400"/>
          <w:tab w:val="right" w:pos="9000"/>
        </w:tabs>
        <w:autoSpaceDE w:val="0"/>
        <w:autoSpaceDN w:val="0"/>
        <w:adjustRightInd w:val="0"/>
        <w:spacing w:after="0" w:line="360" w:lineRule="auto"/>
        <w:rPr>
          <w:rFonts w:ascii="Clan-News" w:hAnsi="Clan-News"/>
          <w:sz w:val="24"/>
          <w:szCs w:val="24"/>
        </w:rPr>
      </w:pPr>
      <w:r>
        <w:rPr>
          <w:rFonts w:ascii="Clan-News" w:hAnsi="Clan-News"/>
          <w:sz w:val="24"/>
          <w:szCs w:val="24"/>
        </w:rPr>
        <w:t>Key Project Milestones:</w:t>
      </w:r>
      <w:r>
        <w:rPr>
          <w:rFonts w:ascii="Clan-News" w:hAnsi="Clan-News"/>
          <w:sz w:val="24"/>
          <w:szCs w:val="24"/>
        </w:rPr>
        <w:tab/>
      </w:r>
      <w:sdt>
        <w:sdtPr>
          <w:rPr>
            <w:rFonts w:ascii="Clan-News" w:hAnsi="Clan-News"/>
            <w:sz w:val="24"/>
            <w:szCs w:val="24"/>
          </w:rPr>
          <w:alias w:val="Priority of this submission"/>
          <w:tag w:val="Priority of this submission"/>
          <w:id w:val="-1399972104"/>
          <w:placeholder>
            <w:docPart w:val="E72BF44A45A04331BBA1E8EF203778CC"/>
          </w:placeholder>
          <w:showingPlcHdr/>
          <w:text/>
        </w:sdtPr>
        <w:sdtContent>
          <w:r w:rsidR="006F3C14" w:rsidRPr="00470F32">
            <w:rPr>
              <w:rFonts w:ascii="Clan-News" w:hAnsi="Clan-News"/>
              <w:color w:val="808080"/>
              <w:sz w:val="24"/>
              <w:szCs w:val="24"/>
            </w:rPr>
            <w:t>Click or tap here to enter text.</w:t>
          </w:r>
        </w:sdtContent>
      </w:sdt>
    </w:p>
    <w:p w14:paraId="212C5C33" w14:textId="0F56BC47" w:rsidR="0020230F" w:rsidRDefault="0020230F"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Full postal address of site:</w:t>
      </w:r>
      <w:r w:rsidR="00171C75">
        <w:rPr>
          <w:rFonts w:ascii="Clan-News" w:hAnsi="Clan-News"/>
          <w:sz w:val="24"/>
          <w:szCs w:val="24"/>
        </w:rPr>
        <w:tab/>
      </w:r>
      <w:r w:rsidR="006F3C14" w:rsidRPr="00EE1145">
        <w:rPr>
          <w:rFonts w:ascii="Clan-News" w:hAnsi="Clan-News"/>
          <w:sz w:val="24"/>
          <w:szCs w:val="24"/>
        </w:rPr>
        <w:t>Click or tap here to enter text.</w:t>
      </w:r>
      <w:r>
        <w:rPr>
          <w:rFonts w:ascii="Clan-News" w:hAnsi="Clan-News"/>
          <w:sz w:val="24"/>
          <w:szCs w:val="24"/>
        </w:rPr>
        <w:tab/>
      </w:r>
    </w:p>
    <w:p w14:paraId="010F9D77" w14:textId="5EC75C4A"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Has this project been submitted to previous call?</w:t>
      </w:r>
      <w:r w:rsidRPr="00470F32">
        <w:rPr>
          <w:rFonts w:ascii="Clan-News" w:hAnsi="Clan-News"/>
          <w:sz w:val="24"/>
          <w:szCs w:val="24"/>
        </w:rPr>
        <w:br/>
      </w:r>
      <w:r w:rsidRPr="00470F32">
        <w:rPr>
          <w:rFonts w:ascii="Clan-News" w:hAnsi="Clan-News"/>
          <w:sz w:val="24"/>
          <w:szCs w:val="24"/>
        </w:rPr>
        <w:tab/>
      </w:r>
      <w:sdt>
        <w:sdtPr>
          <w:rPr>
            <w:rFonts w:ascii="Clan-News" w:hAnsi="Clan-News"/>
            <w:sz w:val="24"/>
            <w:szCs w:val="24"/>
          </w:rPr>
          <w:alias w:val="Previously submitted?"/>
          <w:tag w:val="Previously submitted?"/>
          <w:id w:val="-1791806323"/>
          <w:placeholder>
            <w:docPart w:val="F737D10BEC7E45CDAD36FE2F5F2A9EC9"/>
          </w:placeholder>
          <w:temporary/>
          <w:showingPlcHdr/>
          <w:dropDownList>
            <w:listItem w:value="Choose an item."/>
            <w:listItem w:displayText="Yes" w:value="Yes"/>
            <w:listItem w:displayText="No" w:value="No"/>
          </w:dropDownList>
        </w:sdtPr>
        <w:sdtEndPr/>
        <w:sdtContent>
          <w:r w:rsidRPr="00470F32">
            <w:rPr>
              <w:rFonts w:ascii="Clan-News" w:hAnsi="Clan-News"/>
              <w:sz w:val="24"/>
              <w:szCs w:val="24"/>
            </w:rPr>
            <w:t xml:space="preserve">  </w:t>
          </w:r>
          <w:r w:rsidRPr="00470F32">
            <w:rPr>
              <w:rFonts w:ascii="Clan-News" w:hAnsi="Clan-News"/>
              <w:color w:val="808080"/>
              <w:sz w:val="24"/>
              <w:szCs w:val="24"/>
            </w:rPr>
            <w:t>Choose an item.</w:t>
          </w:r>
        </w:sdtContent>
      </w:sdt>
    </w:p>
    <w:p w14:paraId="4F1890BB"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ind w:left="1440" w:hanging="1440"/>
        <w:rPr>
          <w:rFonts w:ascii="Clan-News" w:hAnsi="Clan-News"/>
          <w:sz w:val="24"/>
          <w:szCs w:val="24"/>
        </w:rPr>
      </w:pPr>
      <w:r w:rsidRPr="00470F32">
        <w:rPr>
          <w:rFonts w:ascii="Clan-News" w:hAnsi="Clan-News"/>
          <w:sz w:val="24"/>
          <w:szCs w:val="24"/>
        </w:rPr>
        <w:t>Previous refs/call</w:t>
      </w:r>
      <w:r w:rsidRPr="00470F32">
        <w:rPr>
          <w:rFonts w:ascii="Clan-News" w:hAnsi="Clan-News"/>
          <w:sz w:val="24"/>
          <w:szCs w:val="24"/>
        </w:rPr>
        <w:tab/>
        <w:t xml:space="preserve">e.g. </w:t>
      </w:r>
      <w:r>
        <w:rPr>
          <w:rFonts w:ascii="Clan-News" w:hAnsi="Clan-News"/>
          <w:sz w:val="24"/>
          <w:szCs w:val="24"/>
        </w:rPr>
        <w:t>RCGF</w:t>
      </w:r>
      <w:r w:rsidRPr="00470F32">
        <w:rPr>
          <w:rFonts w:ascii="Clan-News" w:hAnsi="Clan-News"/>
          <w:sz w:val="24"/>
          <w:szCs w:val="24"/>
        </w:rPr>
        <w:t>-</w:t>
      </w:r>
      <w:r>
        <w:rPr>
          <w:rFonts w:ascii="Clan-News" w:hAnsi="Clan-News"/>
          <w:sz w:val="24"/>
          <w:szCs w:val="24"/>
        </w:rPr>
        <w:t>22</w:t>
      </w:r>
      <w:r w:rsidRPr="00470F32">
        <w:rPr>
          <w:rFonts w:ascii="Clan-News" w:hAnsi="Clan-News"/>
          <w:sz w:val="24"/>
          <w:szCs w:val="24"/>
        </w:rPr>
        <w:t xml:space="preserve">-INSERT or </w:t>
      </w:r>
      <w:r>
        <w:rPr>
          <w:rFonts w:ascii="Clan-News" w:hAnsi="Clan-News"/>
          <w:sz w:val="24"/>
          <w:szCs w:val="24"/>
        </w:rPr>
        <w:tab/>
      </w:r>
      <w:r>
        <w:rPr>
          <w:rFonts w:ascii="Clan-News" w:hAnsi="Clan-News"/>
          <w:sz w:val="24"/>
          <w:szCs w:val="24"/>
        </w:rPr>
        <w:tab/>
      </w:r>
      <w:r w:rsidRPr="00D1724A">
        <w:rPr>
          <w:rFonts w:ascii="Clan-News" w:hAnsi="Clan-News"/>
          <w:sz w:val="24"/>
          <w:szCs w:val="24"/>
        </w:rPr>
        <w:t>VDLIP-01-INSERT</w:t>
      </w:r>
      <w:r>
        <w:rPr>
          <w:rFonts w:ascii="Clan-News" w:hAnsi="Clan-News"/>
          <w:sz w:val="24"/>
          <w:szCs w:val="24"/>
        </w:rPr>
        <w:t xml:space="preserve"> or N/A</w:t>
      </w:r>
    </w:p>
    <w:p w14:paraId="39293FE0" w14:textId="77777777" w:rsidR="008601E9" w:rsidRPr="00470F32" w:rsidRDefault="008601E9" w:rsidP="008601E9">
      <w:pPr>
        <w:keepNext/>
        <w:tabs>
          <w:tab w:val="left" w:pos="4536"/>
          <w:tab w:val="left" w:pos="4680"/>
          <w:tab w:val="left" w:pos="5400"/>
          <w:tab w:val="right" w:pos="9000"/>
        </w:tabs>
        <w:spacing w:before="100" w:beforeAutospacing="1" w:after="100" w:afterAutospacing="1" w:line="360" w:lineRule="auto"/>
        <w:outlineLvl w:val="1"/>
        <w:rPr>
          <w:rFonts w:ascii="Clan-News" w:hAnsi="Clan-News"/>
          <w:b/>
          <w:kern w:val="24"/>
          <w:sz w:val="32"/>
          <w:szCs w:val="24"/>
        </w:rPr>
      </w:pPr>
      <w:r w:rsidRPr="00470F32">
        <w:rPr>
          <w:rFonts w:ascii="Clan-News" w:hAnsi="Clan-News"/>
          <w:b/>
          <w:kern w:val="24"/>
          <w:sz w:val="32"/>
          <w:szCs w:val="24"/>
        </w:rPr>
        <w:lastRenderedPageBreak/>
        <w:t>Funding</w:t>
      </w:r>
    </w:p>
    <w:tbl>
      <w:tblPr>
        <w:tblStyle w:val="TableGrid1"/>
        <w:tblW w:w="9072" w:type="dxa"/>
        <w:tblInd w:w="0" w:type="dxa"/>
        <w:tblLook w:val="04A0" w:firstRow="1" w:lastRow="0" w:firstColumn="1" w:lastColumn="0" w:noHBand="0" w:noVBand="1"/>
      </w:tblPr>
      <w:tblGrid>
        <w:gridCol w:w="7088"/>
        <w:gridCol w:w="1984"/>
      </w:tblGrid>
      <w:tr w:rsidR="008601E9" w:rsidRPr="00470F32" w14:paraId="04049894" w14:textId="77777777" w:rsidTr="005C72FC">
        <w:trPr>
          <w:trHeight w:val="849"/>
          <w:tblHeader/>
        </w:trPr>
        <w:tc>
          <w:tcPr>
            <w:tcW w:w="7088" w:type="dxa"/>
            <w:tcBorders>
              <w:top w:val="nil"/>
              <w:left w:val="nil"/>
              <w:bottom w:val="single" w:sz="4" w:space="0" w:color="auto"/>
              <w:right w:val="single" w:sz="4" w:space="0" w:color="auto"/>
            </w:tcBorders>
          </w:tcPr>
          <w:p w14:paraId="7E8435C9"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p w14:paraId="31104FD0"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9D2B8B3"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Pr>
                <w:rFonts w:ascii="Clan-News" w:hAnsi="Clan-News"/>
                <w:b/>
                <w:sz w:val="24"/>
                <w:szCs w:val="24"/>
              </w:rPr>
              <w:t>2026/27</w:t>
            </w:r>
          </w:p>
        </w:tc>
      </w:tr>
      <w:tr w:rsidR="008601E9" w:rsidRPr="00470F32" w14:paraId="4071A944" w14:textId="77777777" w:rsidTr="005C72FC">
        <w:tc>
          <w:tcPr>
            <w:tcW w:w="7088" w:type="dxa"/>
            <w:tcBorders>
              <w:top w:val="single" w:sz="4" w:space="0" w:color="auto"/>
              <w:left w:val="single" w:sz="4" w:space="0" w:color="auto"/>
              <w:bottom w:val="single" w:sz="4" w:space="0" w:color="auto"/>
              <w:right w:val="single" w:sz="4" w:space="0" w:color="auto"/>
            </w:tcBorders>
            <w:vAlign w:val="center"/>
            <w:hideMark/>
          </w:tcPr>
          <w:p w14:paraId="3F5E084F"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RCGF</w:t>
            </w:r>
            <w:r w:rsidRPr="00470F32">
              <w:rPr>
                <w:rFonts w:ascii="Clan-News" w:hAnsi="Clan-News"/>
                <w:sz w:val="24"/>
                <w:szCs w:val="24"/>
              </w:rPr>
              <w:t xml:space="preserve"> grant requested</w:t>
            </w:r>
          </w:p>
        </w:tc>
        <w:tc>
          <w:tcPr>
            <w:tcW w:w="1984" w:type="dxa"/>
            <w:tcBorders>
              <w:top w:val="single" w:sz="4" w:space="0" w:color="auto"/>
              <w:left w:val="single" w:sz="4" w:space="0" w:color="auto"/>
              <w:bottom w:val="single" w:sz="4" w:space="0" w:color="auto"/>
              <w:right w:val="single" w:sz="4" w:space="0" w:color="auto"/>
            </w:tcBorders>
          </w:tcPr>
          <w:p w14:paraId="15718E6D"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bl>
    <w:p w14:paraId="63775BFC" w14:textId="77777777" w:rsidR="008601E9"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p>
    <w:tbl>
      <w:tblPr>
        <w:tblStyle w:val="TableGrid1"/>
        <w:tblW w:w="9072" w:type="dxa"/>
        <w:tblInd w:w="0" w:type="dxa"/>
        <w:tblLook w:val="04E0" w:firstRow="1" w:lastRow="1" w:firstColumn="1" w:lastColumn="0" w:noHBand="0" w:noVBand="1"/>
      </w:tblPr>
      <w:tblGrid>
        <w:gridCol w:w="7088"/>
        <w:gridCol w:w="1984"/>
      </w:tblGrid>
      <w:tr w:rsidR="008601E9" w:rsidRPr="00470F32" w14:paraId="5F9BB8DE" w14:textId="77777777" w:rsidTr="005C72FC">
        <w:trPr>
          <w:tblHeader/>
        </w:trPr>
        <w:tc>
          <w:tcPr>
            <w:tcW w:w="7088" w:type="dxa"/>
            <w:tcBorders>
              <w:top w:val="nil"/>
              <w:left w:val="nil"/>
              <w:bottom w:val="single" w:sz="4" w:space="0" w:color="auto"/>
              <w:right w:val="single" w:sz="4" w:space="0" w:color="auto"/>
            </w:tcBorders>
          </w:tcPr>
          <w:p w14:paraId="7510BAEB"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p w14:paraId="1DDFCA8D"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D6A3C65"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Pr>
                <w:rFonts w:ascii="Clan-News" w:hAnsi="Clan-News"/>
                <w:b/>
                <w:sz w:val="24"/>
                <w:szCs w:val="24"/>
              </w:rPr>
              <w:t>2026/27</w:t>
            </w:r>
          </w:p>
        </w:tc>
      </w:tr>
      <w:tr w:rsidR="008601E9" w:rsidRPr="00470F32" w14:paraId="5FACEBE0" w14:textId="77777777" w:rsidTr="005C72FC">
        <w:tc>
          <w:tcPr>
            <w:tcW w:w="7088" w:type="dxa"/>
            <w:tcBorders>
              <w:top w:val="single" w:sz="4" w:space="0" w:color="auto"/>
              <w:left w:val="single" w:sz="4" w:space="0" w:color="auto"/>
              <w:bottom w:val="single" w:sz="4" w:space="0" w:color="auto"/>
              <w:right w:val="single" w:sz="4" w:space="0" w:color="auto"/>
            </w:tcBorders>
            <w:vAlign w:val="center"/>
            <w:hideMark/>
          </w:tcPr>
          <w:p w14:paraId="7410161B"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Total p</w:t>
            </w:r>
            <w:r w:rsidRPr="00470F32">
              <w:rPr>
                <w:rFonts w:ascii="Clan-News" w:hAnsi="Clan-News"/>
                <w:sz w:val="24"/>
                <w:szCs w:val="24"/>
              </w:rPr>
              <w:t xml:space="preserve">roject costs to which the </w:t>
            </w:r>
            <w:r>
              <w:rPr>
                <w:rFonts w:ascii="Clan-News" w:hAnsi="Clan-News"/>
                <w:sz w:val="24"/>
                <w:szCs w:val="24"/>
              </w:rPr>
              <w:t>RCGF</w:t>
            </w:r>
            <w:r w:rsidRPr="00470F32">
              <w:rPr>
                <w:rFonts w:ascii="Clan-News" w:hAnsi="Clan-News"/>
                <w:sz w:val="24"/>
                <w:szCs w:val="24"/>
              </w:rPr>
              <w:t xml:space="preserve"> will contribute</w:t>
            </w:r>
          </w:p>
        </w:tc>
        <w:tc>
          <w:tcPr>
            <w:tcW w:w="1984" w:type="dxa"/>
            <w:tcBorders>
              <w:top w:val="single" w:sz="4" w:space="0" w:color="auto"/>
              <w:left w:val="single" w:sz="4" w:space="0" w:color="auto"/>
              <w:bottom w:val="single" w:sz="4" w:space="0" w:color="auto"/>
              <w:right w:val="single" w:sz="4" w:space="0" w:color="auto"/>
            </w:tcBorders>
          </w:tcPr>
          <w:p w14:paraId="282CF482"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27AF3D3F" w14:textId="77777777" w:rsidTr="005C72FC">
        <w:tc>
          <w:tcPr>
            <w:tcW w:w="7088" w:type="dxa"/>
            <w:tcBorders>
              <w:top w:val="single" w:sz="4" w:space="0" w:color="auto"/>
              <w:left w:val="single" w:sz="4" w:space="0" w:color="auto"/>
              <w:bottom w:val="single" w:sz="4" w:space="0" w:color="auto"/>
              <w:right w:val="single" w:sz="4" w:space="0" w:color="auto"/>
            </w:tcBorders>
            <w:vAlign w:val="center"/>
            <w:hideMark/>
          </w:tcPr>
          <w:p w14:paraId="07E1E99D"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Costs funded by other sources</w:t>
            </w:r>
          </w:p>
        </w:tc>
        <w:tc>
          <w:tcPr>
            <w:tcW w:w="1984" w:type="dxa"/>
            <w:tcBorders>
              <w:top w:val="single" w:sz="4" w:space="0" w:color="auto"/>
              <w:left w:val="single" w:sz="4" w:space="0" w:color="auto"/>
              <w:bottom w:val="single" w:sz="4" w:space="0" w:color="auto"/>
              <w:right w:val="single" w:sz="4" w:space="0" w:color="auto"/>
            </w:tcBorders>
          </w:tcPr>
          <w:p w14:paraId="00CBDB78"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bl>
    <w:p w14:paraId="08CD6BA3" w14:textId="77777777" w:rsidR="008601E9"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p>
    <w:p w14:paraId="4BA711B6"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r w:rsidRPr="00470F32">
        <w:rPr>
          <w:rFonts w:ascii="Clan-News" w:hAnsi="Clan-News"/>
          <w:sz w:val="20"/>
          <w:szCs w:val="20"/>
        </w:rPr>
        <w:t xml:space="preserve">Please detail any sources of funding other than </w:t>
      </w:r>
      <w:r>
        <w:rPr>
          <w:rFonts w:ascii="Clan-News" w:hAnsi="Clan-News"/>
          <w:sz w:val="20"/>
          <w:szCs w:val="20"/>
        </w:rPr>
        <w:t>RCGF</w:t>
      </w:r>
    </w:p>
    <w:tbl>
      <w:tblPr>
        <w:tblStyle w:val="TableGrid1"/>
        <w:tblW w:w="9067" w:type="dxa"/>
        <w:tblInd w:w="0" w:type="dxa"/>
        <w:tblCellMar>
          <w:top w:w="57" w:type="dxa"/>
          <w:bottom w:w="57" w:type="dxa"/>
        </w:tblCellMar>
        <w:tblLook w:val="04A0" w:firstRow="1" w:lastRow="0" w:firstColumn="1" w:lastColumn="0" w:noHBand="0" w:noVBand="1"/>
      </w:tblPr>
      <w:tblGrid>
        <w:gridCol w:w="7083"/>
        <w:gridCol w:w="1984"/>
      </w:tblGrid>
      <w:tr w:rsidR="008601E9" w:rsidRPr="00470F32" w14:paraId="2C484AC2" w14:textId="77777777" w:rsidTr="005C72FC">
        <w:trPr>
          <w:tblHeader/>
        </w:trPr>
        <w:tc>
          <w:tcPr>
            <w:tcW w:w="7083" w:type="dxa"/>
            <w:tcBorders>
              <w:top w:val="single" w:sz="4" w:space="0" w:color="auto"/>
              <w:left w:val="single" w:sz="4" w:space="0" w:color="auto"/>
              <w:bottom w:val="single" w:sz="4" w:space="0" w:color="auto"/>
              <w:right w:val="single" w:sz="4" w:space="0" w:color="auto"/>
            </w:tcBorders>
          </w:tcPr>
          <w:p w14:paraId="635F4BDE"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9EE7696"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Pr>
                <w:rFonts w:ascii="Clan-News" w:hAnsi="Clan-News"/>
                <w:b/>
                <w:sz w:val="24"/>
                <w:szCs w:val="24"/>
              </w:rPr>
              <w:t>2026/27</w:t>
            </w:r>
          </w:p>
        </w:tc>
      </w:tr>
      <w:tr w:rsidR="008601E9" w:rsidRPr="00470F32" w14:paraId="4625C170"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6C68CE63"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BC2AAF9"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49A7051A"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317ABB42"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C6E9716"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26A38352"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277B95AE"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B2A08E1"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2016F5DA"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69F1A39F"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1F0BDC"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3B8C8F8F" w14:textId="77777777" w:rsidTr="005C72FC">
        <w:tc>
          <w:tcPr>
            <w:tcW w:w="7083" w:type="dxa"/>
            <w:tcBorders>
              <w:top w:val="single" w:sz="4" w:space="0" w:color="auto"/>
              <w:left w:val="single" w:sz="4" w:space="0" w:color="auto"/>
              <w:bottom w:val="single" w:sz="4" w:space="0" w:color="auto"/>
              <w:right w:val="single" w:sz="4" w:space="0" w:color="auto"/>
            </w:tcBorders>
            <w:vAlign w:val="center"/>
            <w:hideMark/>
          </w:tcPr>
          <w:p w14:paraId="2BE27AA6"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Total</w:t>
            </w:r>
          </w:p>
        </w:tc>
        <w:tc>
          <w:tcPr>
            <w:tcW w:w="1984" w:type="dxa"/>
            <w:tcBorders>
              <w:top w:val="single" w:sz="4" w:space="0" w:color="auto"/>
              <w:left w:val="single" w:sz="4" w:space="0" w:color="auto"/>
              <w:bottom w:val="single" w:sz="4" w:space="0" w:color="auto"/>
              <w:right w:val="single" w:sz="4" w:space="0" w:color="auto"/>
            </w:tcBorders>
          </w:tcPr>
          <w:p w14:paraId="2A87EC9A"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bl>
    <w:p w14:paraId="1A6C42F5" w14:textId="77777777" w:rsidR="008601E9"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p>
    <w:p w14:paraId="0B985116" w14:textId="77777777" w:rsidR="00001B7F" w:rsidRDefault="00001B7F"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p>
    <w:p w14:paraId="46517AF5"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p>
    <w:p w14:paraId="3302C3C4" w14:textId="77777777" w:rsidR="00171C75" w:rsidRDefault="00171C75">
      <w:pPr>
        <w:spacing w:after="0"/>
        <w:rPr>
          <w:rFonts w:ascii="Clan-News" w:hAnsi="Clan-News"/>
          <w:b/>
          <w:kern w:val="24"/>
          <w:sz w:val="32"/>
          <w:szCs w:val="24"/>
        </w:rPr>
      </w:pPr>
      <w:r>
        <w:rPr>
          <w:rFonts w:ascii="Clan-News" w:hAnsi="Clan-News"/>
          <w:b/>
          <w:kern w:val="24"/>
          <w:sz w:val="32"/>
          <w:szCs w:val="24"/>
        </w:rPr>
        <w:br w:type="page"/>
      </w:r>
    </w:p>
    <w:p w14:paraId="3EE6ED8F" w14:textId="634396F3" w:rsidR="008601E9" w:rsidRPr="00470F32" w:rsidRDefault="008601E9" w:rsidP="008601E9">
      <w:pPr>
        <w:keepNext/>
        <w:tabs>
          <w:tab w:val="left" w:pos="4536"/>
          <w:tab w:val="left" w:pos="4680"/>
          <w:tab w:val="left" w:pos="5400"/>
          <w:tab w:val="right" w:pos="9000"/>
        </w:tabs>
        <w:spacing w:before="100" w:beforeAutospacing="1" w:after="100" w:afterAutospacing="1" w:line="360" w:lineRule="auto"/>
        <w:outlineLvl w:val="1"/>
        <w:rPr>
          <w:rFonts w:ascii="Clan-News" w:hAnsi="Clan-News"/>
          <w:b/>
          <w:kern w:val="24"/>
          <w:sz w:val="32"/>
          <w:szCs w:val="24"/>
        </w:rPr>
      </w:pPr>
      <w:r w:rsidRPr="00470F32">
        <w:rPr>
          <w:rFonts w:ascii="Clan-News" w:hAnsi="Clan-News"/>
          <w:b/>
          <w:kern w:val="24"/>
          <w:sz w:val="32"/>
          <w:szCs w:val="24"/>
        </w:rPr>
        <w:lastRenderedPageBreak/>
        <w:t>Contact details</w:t>
      </w:r>
    </w:p>
    <w:p w14:paraId="3C3457A6"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Lead contact name</w:t>
      </w:r>
      <w:r w:rsidRPr="00470F32">
        <w:rPr>
          <w:rFonts w:ascii="Clan-News" w:hAnsi="Clan-News"/>
          <w:sz w:val="24"/>
          <w:szCs w:val="24"/>
        </w:rPr>
        <w:tab/>
      </w:r>
      <w:sdt>
        <w:sdtPr>
          <w:rPr>
            <w:rFonts w:ascii="Clan-News" w:hAnsi="Clan-News"/>
            <w:sz w:val="24"/>
            <w:szCs w:val="24"/>
          </w:rPr>
          <w:alias w:val="Lead contact name"/>
          <w:tag w:val="Lead contact name"/>
          <w:id w:val="-120846347"/>
          <w:placeholder>
            <w:docPart w:val="AC86A235A795413C8ED209BE152D04C9"/>
          </w:placeholder>
          <w:temporary/>
          <w:showingPlcHdr/>
          <w:text/>
        </w:sdtPr>
        <w:sdtEndPr/>
        <w:sdtContent>
          <w:r w:rsidRPr="00470F32">
            <w:rPr>
              <w:rFonts w:ascii="Clan-News" w:hAnsi="Clan-News"/>
              <w:color w:val="808080"/>
              <w:sz w:val="24"/>
              <w:szCs w:val="24"/>
            </w:rPr>
            <w:t>Click or tap here to enter text.</w:t>
          </w:r>
        </w:sdtContent>
      </w:sdt>
    </w:p>
    <w:p w14:paraId="3F1346D5"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 xml:space="preserve">  Position in organisation</w:t>
      </w:r>
      <w:r w:rsidRPr="00470F32">
        <w:rPr>
          <w:rFonts w:ascii="Clan-News" w:hAnsi="Clan-News"/>
          <w:sz w:val="24"/>
          <w:szCs w:val="24"/>
        </w:rPr>
        <w:tab/>
      </w:r>
      <w:sdt>
        <w:sdtPr>
          <w:rPr>
            <w:rFonts w:ascii="Clan-News" w:hAnsi="Clan-News"/>
            <w:sz w:val="24"/>
            <w:szCs w:val="24"/>
          </w:rPr>
          <w:alias w:val="Lead contact position"/>
          <w:tag w:val="Lead contact position"/>
          <w:id w:val="-1685664075"/>
          <w:placeholder>
            <w:docPart w:val="BE5DA6E76B0547C5B5CA704544EA5092"/>
          </w:placeholder>
          <w:temporary/>
          <w:showingPlcHdr/>
          <w:text/>
        </w:sdtPr>
        <w:sdtEndPr/>
        <w:sdtContent>
          <w:r w:rsidRPr="00470F32">
            <w:rPr>
              <w:rFonts w:ascii="Clan-News" w:hAnsi="Clan-News"/>
              <w:color w:val="808080"/>
              <w:sz w:val="24"/>
              <w:szCs w:val="24"/>
            </w:rPr>
            <w:t>Click or tap here to enter text.</w:t>
          </w:r>
        </w:sdtContent>
      </w:sdt>
    </w:p>
    <w:p w14:paraId="619136D0"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Lead contact email</w:t>
      </w:r>
      <w:r w:rsidRPr="00470F32">
        <w:rPr>
          <w:rFonts w:ascii="Clan-News" w:hAnsi="Clan-News"/>
          <w:sz w:val="24"/>
          <w:szCs w:val="24"/>
        </w:rPr>
        <w:tab/>
      </w:r>
      <w:sdt>
        <w:sdtPr>
          <w:rPr>
            <w:rFonts w:ascii="Clan-News" w:hAnsi="Clan-News"/>
            <w:sz w:val="24"/>
            <w:szCs w:val="24"/>
          </w:rPr>
          <w:alias w:val="Lead contact email"/>
          <w:tag w:val="Lead contact email"/>
          <w:id w:val="1537000729"/>
          <w:placeholder>
            <w:docPart w:val="709EA3CE1E7A4272878F51948566CA18"/>
          </w:placeholder>
          <w:showingPlcHdr/>
          <w:text/>
        </w:sdtPr>
        <w:sdtEndPr/>
        <w:sdtContent>
          <w:r w:rsidRPr="00470F32">
            <w:rPr>
              <w:rFonts w:ascii="Clan-News" w:hAnsi="Clan-News"/>
              <w:color w:val="808080"/>
              <w:sz w:val="24"/>
              <w:szCs w:val="24"/>
            </w:rPr>
            <w:t>Click or tap here to enter text.</w:t>
          </w:r>
        </w:sdtContent>
      </w:sdt>
    </w:p>
    <w:p w14:paraId="1AF0B6CF"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Lead contact phone number</w:t>
      </w:r>
      <w:r w:rsidRPr="00470F32">
        <w:rPr>
          <w:rFonts w:ascii="Clan-News" w:hAnsi="Clan-News"/>
          <w:sz w:val="24"/>
          <w:szCs w:val="24"/>
        </w:rPr>
        <w:tab/>
      </w:r>
      <w:sdt>
        <w:sdtPr>
          <w:rPr>
            <w:rFonts w:ascii="Clan-News" w:hAnsi="Clan-News"/>
            <w:sz w:val="24"/>
            <w:szCs w:val="24"/>
          </w:rPr>
          <w:alias w:val="Lead contact phone"/>
          <w:tag w:val="Lead contact phone"/>
          <w:id w:val="-1385014210"/>
          <w:placeholder>
            <w:docPart w:val="300C8EBEA18C49BD90A5093BE09F1C52"/>
          </w:placeholder>
          <w:showingPlcHdr/>
          <w:text/>
        </w:sdtPr>
        <w:sdtEndPr/>
        <w:sdtContent>
          <w:r w:rsidRPr="00470F32">
            <w:rPr>
              <w:rFonts w:ascii="Clan-News" w:hAnsi="Clan-News"/>
              <w:color w:val="808080"/>
              <w:sz w:val="24"/>
              <w:szCs w:val="24"/>
            </w:rPr>
            <w:t>Click or tap here to enter text.</w:t>
          </w:r>
        </w:sdtContent>
      </w:sdt>
    </w:p>
    <w:p w14:paraId="1FA1F699"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Additional contact name</w:t>
      </w:r>
      <w:r w:rsidRPr="00470F32">
        <w:rPr>
          <w:rFonts w:ascii="Clan-News" w:hAnsi="Clan-News"/>
          <w:sz w:val="24"/>
          <w:szCs w:val="24"/>
        </w:rPr>
        <w:tab/>
      </w:r>
      <w:sdt>
        <w:sdtPr>
          <w:rPr>
            <w:rFonts w:ascii="Clan-News" w:hAnsi="Clan-News"/>
            <w:sz w:val="24"/>
            <w:szCs w:val="24"/>
          </w:rPr>
          <w:alias w:val="Additional contact name"/>
          <w:tag w:val="Additional contact name"/>
          <w:id w:val="150952575"/>
          <w:placeholder>
            <w:docPart w:val="EC95B64D23174270B736E3F5E08F0E68"/>
          </w:placeholder>
          <w:temporary/>
          <w:showingPlcHdr/>
          <w:text/>
        </w:sdtPr>
        <w:sdtEndPr/>
        <w:sdtContent>
          <w:r w:rsidRPr="00470F32">
            <w:rPr>
              <w:rFonts w:ascii="Clan-News" w:hAnsi="Clan-News"/>
              <w:color w:val="808080"/>
              <w:sz w:val="24"/>
              <w:szCs w:val="24"/>
            </w:rPr>
            <w:t>Click or tap here to enter text.</w:t>
          </w:r>
        </w:sdtContent>
      </w:sdt>
    </w:p>
    <w:p w14:paraId="237E056E"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Position in organisation </w:t>
      </w:r>
      <w:r w:rsidRPr="00470F32">
        <w:rPr>
          <w:rFonts w:ascii="Clan-News" w:hAnsi="Clan-News"/>
          <w:sz w:val="24"/>
          <w:szCs w:val="24"/>
        </w:rPr>
        <w:tab/>
      </w:r>
      <w:sdt>
        <w:sdtPr>
          <w:rPr>
            <w:rFonts w:ascii="Clan-News" w:hAnsi="Clan-News"/>
            <w:sz w:val="24"/>
            <w:szCs w:val="24"/>
          </w:rPr>
          <w:alias w:val="Additional contact position"/>
          <w:tag w:val="Additional contact position"/>
          <w:id w:val="97689967"/>
          <w:placeholder>
            <w:docPart w:val="4BAF98D1481C43B99E8DFADD477A57D0"/>
          </w:placeholder>
          <w:temporary/>
          <w:showingPlcHdr/>
          <w:text/>
        </w:sdtPr>
        <w:sdtEndPr/>
        <w:sdtContent>
          <w:r w:rsidRPr="00470F32">
            <w:rPr>
              <w:rFonts w:ascii="Clan-News" w:hAnsi="Clan-News"/>
              <w:color w:val="808080"/>
              <w:sz w:val="24"/>
              <w:szCs w:val="24"/>
            </w:rPr>
            <w:t>Click or tap here to enter text.</w:t>
          </w:r>
        </w:sdtContent>
      </w:sdt>
    </w:p>
    <w:p w14:paraId="34A30921"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Additional contact email</w:t>
      </w:r>
      <w:r w:rsidRPr="00470F32">
        <w:rPr>
          <w:rFonts w:ascii="Clan-News" w:hAnsi="Clan-News"/>
          <w:sz w:val="24"/>
          <w:szCs w:val="24"/>
        </w:rPr>
        <w:tab/>
      </w:r>
      <w:sdt>
        <w:sdtPr>
          <w:rPr>
            <w:rFonts w:ascii="Clan-News" w:hAnsi="Clan-News"/>
            <w:sz w:val="24"/>
            <w:szCs w:val="24"/>
          </w:rPr>
          <w:alias w:val="Additional contact email"/>
          <w:tag w:val="Additional contact email"/>
          <w:id w:val="-1851410290"/>
          <w:placeholder>
            <w:docPart w:val="3BE48C6A717945A6BC8242AF2B9C2D84"/>
          </w:placeholder>
          <w:showingPlcHdr/>
          <w:text/>
        </w:sdtPr>
        <w:sdtEndPr/>
        <w:sdtContent>
          <w:r w:rsidRPr="00470F32">
            <w:rPr>
              <w:rFonts w:ascii="Clan-News" w:hAnsi="Clan-News"/>
              <w:color w:val="808080"/>
              <w:sz w:val="24"/>
              <w:szCs w:val="24"/>
            </w:rPr>
            <w:t>Click or tap here to enter text.</w:t>
          </w:r>
        </w:sdtContent>
      </w:sdt>
    </w:p>
    <w:p w14:paraId="6DA20B5B"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  Additional contact phone number</w:t>
      </w:r>
      <w:r w:rsidRPr="00470F32">
        <w:rPr>
          <w:rFonts w:ascii="Clan-News" w:hAnsi="Clan-News"/>
          <w:sz w:val="24"/>
          <w:szCs w:val="24"/>
        </w:rPr>
        <w:tab/>
      </w:r>
      <w:sdt>
        <w:sdtPr>
          <w:rPr>
            <w:rFonts w:ascii="Clan-News" w:hAnsi="Clan-News"/>
            <w:sz w:val="24"/>
            <w:szCs w:val="24"/>
          </w:rPr>
          <w:alias w:val="Additional contact phone"/>
          <w:tag w:val="Additional contact phone"/>
          <w:id w:val="1903477657"/>
          <w:placeholder>
            <w:docPart w:val="5D75D9137A924ACEA173085C31A530F3"/>
          </w:placeholder>
          <w:temporary/>
          <w:showingPlcHdr/>
          <w:text/>
        </w:sdtPr>
        <w:sdtEndPr/>
        <w:sdtContent>
          <w:r w:rsidRPr="00470F32">
            <w:rPr>
              <w:rFonts w:ascii="Clan-News" w:hAnsi="Clan-News"/>
              <w:color w:val="808080"/>
              <w:sz w:val="24"/>
              <w:szCs w:val="24"/>
            </w:rPr>
            <w:t>Click or tap here to enter text.</w:t>
          </w:r>
        </w:sdtContent>
      </w:sdt>
    </w:p>
    <w:p w14:paraId="7C9A9020" w14:textId="77777777" w:rsidR="008601E9" w:rsidRPr="00470F32" w:rsidRDefault="008601E9" w:rsidP="008601E9">
      <w:pPr>
        <w:pageBreakBefore/>
        <w:tabs>
          <w:tab w:val="left" w:pos="4536"/>
          <w:tab w:val="left" w:pos="4680"/>
          <w:tab w:val="left" w:pos="5400"/>
          <w:tab w:val="right" w:pos="9000"/>
        </w:tabs>
        <w:spacing w:before="100" w:beforeAutospacing="1" w:after="100" w:afterAutospacing="1" w:line="360" w:lineRule="auto"/>
        <w:outlineLvl w:val="0"/>
        <w:rPr>
          <w:rFonts w:ascii="Clan-News" w:hAnsi="Clan-News"/>
          <w:b/>
          <w:kern w:val="24"/>
          <w:sz w:val="40"/>
          <w:szCs w:val="24"/>
        </w:rPr>
      </w:pPr>
      <w:r w:rsidRPr="00470F32">
        <w:rPr>
          <w:rFonts w:ascii="Clan-News" w:hAnsi="Clan-News"/>
          <w:b/>
          <w:kern w:val="24"/>
          <w:sz w:val="40"/>
          <w:szCs w:val="24"/>
        </w:rPr>
        <w:lastRenderedPageBreak/>
        <w:t>Project Proposal Summary</w:t>
      </w:r>
    </w:p>
    <w:p w14:paraId="50981562" w14:textId="77777777" w:rsidR="008601E9" w:rsidRDefault="008601E9" w:rsidP="008601E9">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r>
        <w:rPr>
          <w:rFonts w:ascii="Clan-News" w:hAnsi="Clan-News"/>
          <w:sz w:val="24"/>
          <w:szCs w:val="24"/>
        </w:rPr>
        <w:t>Please complete the Full Project Proposal Summary below.  You should only complete section 3 if your project includes a vacant and derelict land element.</w:t>
      </w:r>
    </w:p>
    <w:p w14:paraId="757930E2" w14:textId="77777777" w:rsidR="008601E9" w:rsidRDefault="008601E9" w:rsidP="008601E9">
      <w:pPr>
        <w:tabs>
          <w:tab w:val="left" w:pos="4536"/>
          <w:tab w:val="left" w:pos="4680"/>
          <w:tab w:val="left" w:pos="5400"/>
          <w:tab w:val="right" w:pos="9000"/>
        </w:tabs>
        <w:spacing w:before="100" w:beforeAutospacing="1" w:after="100" w:afterAutospacing="1" w:line="360" w:lineRule="auto"/>
        <w:rPr>
          <w:rFonts w:ascii="Clan-News" w:hAnsi="Clan-News"/>
          <w:sz w:val="24"/>
          <w:szCs w:val="24"/>
        </w:rPr>
      </w:pPr>
      <w:r w:rsidRPr="00470F32">
        <w:rPr>
          <w:rFonts w:ascii="Clan-News" w:hAnsi="Clan-News"/>
          <w:sz w:val="24"/>
          <w:szCs w:val="24"/>
        </w:rPr>
        <w:t>Maximum 3 Page – minimum font size 12.</w:t>
      </w:r>
    </w:p>
    <w:p w14:paraId="4555379A" w14:textId="77777777" w:rsidR="008601E9" w:rsidRPr="00470F32" w:rsidRDefault="008601E9" w:rsidP="008601E9">
      <w:pPr>
        <w:tabs>
          <w:tab w:val="left" w:pos="4536"/>
          <w:tab w:val="left" w:pos="4680"/>
          <w:tab w:val="left" w:pos="5400"/>
          <w:tab w:val="right" w:pos="9000"/>
        </w:tabs>
        <w:spacing w:before="100" w:beforeAutospacing="1" w:after="100" w:afterAutospacing="1" w:line="360" w:lineRule="auto"/>
        <w:rPr>
          <w:rFonts w:ascii="Clan-News" w:hAnsi="Clan-News"/>
          <w:sz w:val="24"/>
          <w:szCs w:val="24"/>
        </w:rPr>
      </w:pPr>
      <w:r>
        <w:rPr>
          <w:rFonts w:ascii="Clan-News" w:hAnsi="Clan-News"/>
          <w:sz w:val="24"/>
          <w:szCs w:val="24"/>
        </w:rPr>
        <w:t>You may delete the prompts from each text box.</w:t>
      </w:r>
    </w:p>
    <w:p w14:paraId="7142DF31" w14:textId="77777777" w:rsidR="008601E9" w:rsidRPr="00EB608E" w:rsidRDefault="008601E9" w:rsidP="008601E9">
      <w:pPr>
        <w:pStyle w:val="ListParagraph"/>
        <w:keepNext/>
        <w:numPr>
          <w:ilvl w:val="0"/>
          <w:numId w:val="10"/>
        </w:numPr>
        <w:tabs>
          <w:tab w:val="left" w:pos="1440"/>
          <w:tab w:val="left" w:pos="2160"/>
          <w:tab w:val="left" w:pos="2880"/>
          <w:tab w:val="left" w:pos="4680"/>
          <w:tab w:val="left" w:pos="5400"/>
          <w:tab w:val="right" w:pos="9000"/>
        </w:tabs>
        <w:spacing w:before="100" w:beforeAutospacing="1" w:after="100" w:afterAutospacing="1"/>
        <w:ind w:left="284"/>
        <w:outlineLvl w:val="1"/>
        <w:rPr>
          <w:rFonts w:ascii="Clan-News" w:hAnsi="Clan-News"/>
          <w:b/>
          <w:kern w:val="24"/>
          <w:sz w:val="32"/>
          <w:szCs w:val="24"/>
        </w:rPr>
      </w:pPr>
      <w:r w:rsidRPr="00EB608E">
        <w:rPr>
          <w:rFonts w:ascii="Clan-News" w:hAnsi="Clan-News"/>
          <w:b/>
          <w:kern w:val="24"/>
          <w:sz w:val="32"/>
          <w:szCs w:val="24"/>
        </w:rPr>
        <w:t>Full project proposal summary</w:t>
      </w:r>
    </w:p>
    <w:p w14:paraId="2D79493F" w14:textId="77777777" w:rsidR="008601E9" w:rsidRPr="00063762"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sz w:val="24"/>
          <w:szCs w:val="24"/>
          <w:lang w:eastAsia="en-GB"/>
        </w:rPr>
      </w:pPr>
      <w:r w:rsidRPr="00063762">
        <w:rPr>
          <w:rFonts w:ascii="Clan-News" w:hAnsi="Clan-News"/>
          <w:b/>
          <w:sz w:val="24"/>
          <w:szCs w:val="24"/>
          <w:lang w:eastAsia="en-GB"/>
        </w:rPr>
        <w:t xml:space="preserve">Please keep your summary short and concise – use bullet points.  Be clear on what the project will actually deliver using grant from the </w:t>
      </w:r>
      <w:r>
        <w:rPr>
          <w:rFonts w:ascii="Clan-News" w:hAnsi="Clan-News"/>
          <w:b/>
          <w:sz w:val="24"/>
          <w:szCs w:val="24"/>
          <w:lang w:eastAsia="en-GB"/>
        </w:rPr>
        <w:t>RCGF</w:t>
      </w:r>
      <w:r w:rsidRPr="00063762">
        <w:rPr>
          <w:rFonts w:ascii="Clan-News" w:hAnsi="Clan-News"/>
          <w:b/>
          <w:sz w:val="24"/>
          <w:szCs w:val="24"/>
          <w:lang w:eastAsia="en-GB"/>
        </w:rPr>
        <w:t>.  The Investment Panel will not consider information that is provided beyond the 3 page limit.</w:t>
      </w:r>
    </w:p>
    <w:p w14:paraId="20FBC5D6" w14:textId="77777777" w:rsidR="008601E9" w:rsidRPr="00063762"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sz w:val="24"/>
          <w:szCs w:val="24"/>
          <w:lang w:eastAsia="en-GB"/>
        </w:rPr>
      </w:pPr>
      <w:r w:rsidRPr="00063762">
        <w:rPr>
          <w:rFonts w:ascii="Clan-News" w:hAnsi="Clan-News"/>
          <w:b/>
          <w:sz w:val="24"/>
          <w:szCs w:val="24"/>
          <w:lang w:eastAsia="en-GB"/>
        </w:rPr>
        <w:t xml:space="preserve">Please try to capture how the project proposal meets the aims and objectives of the </w:t>
      </w:r>
      <w:r>
        <w:rPr>
          <w:rFonts w:ascii="Clan-News" w:hAnsi="Clan-News"/>
          <w:b/>
          <w:sz w:val="24"/>
          <w:szCs w:val="24"/>
          <w:lang w:eastAsia="en-GB"/>
        </w:rPr>
        <w:t>RCGF</w:t>
      </w:r>
      <w:r w:rsidRPr="00063762">
        <w:rPr>
          <w:rFonts w:ascii="Clan-News" w:hAnsi="Clan-News"/>
          <w:b/>
          <w:sz w:val="24"/>
          <w:szCs w:val="24"/>
          <w:lang w:eastAsia="en-GB"/>
        </w:rPr>
        <w:t xml:space="preserve">, and wider strategic fit, using the following major headings as a guide (the text below provides a basic prompt). </w:t>
      </w:r>
    </w:p>
    <w:p w14:paraId="75E1754F" w14:textId="77777777" w:rsidR="008601E9" w:rsidRPr="00FC2537"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FC2537">
        <w:rPr>
          <w:rFonts w:ascii="Clan-News" w:hAnsi="Clan-News"/>
          <w:sz w:val="24"/>
          <w:szCs w:val="24"/>
          <w:u w:val="single"/>
          <w:lang w:eastAsia="en-GB"/>
        </w:rPr>
        <w:t>WHAT WILL THE PROJECT DELIVER</w:t>
      </w:r>
    </w:p>
    <w:p w14:paraId="655E5E58"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H</w:t>
      </w:r>
      <w:r w:rsidRPr="00C7752F">
        <w:rPr>
          <w:rFonts w:ascii="Clan-News" w:hAnsi="Clan-News"/>
          <w:sz w:val="24"/>
          <w:szCs w:val="24"/>
          <w:lang w:eastAsia="en-GB"/>
        </w:rPr>
        <w:t>ow it has evolved</w:t>
      </w:r>
      <w:r>
        <w:rPr>
          <w:rFonts w:ascii="Clan-News" w:hAnsi="Clan-News"/>
          <w:sz w:val="24"/>
          <w:szCs w:val="24"/>
          <w:lang w:eastAsia="en-GB"/>
        </w:rPr>
        <w:t>?</w:t>
      </w:r>
    </w:p>
    <w:p w14:paraId="70563F8A"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 xml:space="preserve">Include where relevant how much vacant and derelict land will be tackled (in hectares) and the proposed productive re-use. </w:t>
      </w:r>
    </w:p>
    <w:p w14:paraId="37D08EB7" w14:textId="77777777" w:rsidR="008601E9" w:rsidRPr="006E4B18"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6E4B18">
        <w:rPr>
          <w:rFonts w:ascii="Clan-News" w:hAnsi="Clan-News"/>
          <w:sz w:val="24"/>
          <w:szCs w:val="24"/>
          <w:u w:val="single"/>
          <w:lang w:eastAsia="en-GB"/>
        </w:rPr>
        <w:t>PLACE BASED APPROACH</w:t>
      </w:r>
    </w:p>
    <w:p w14:paraId="56FFC670"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Evidence of partnership working</w:t>
      </w:r>
      <w:r w:rsidRPr="00B7744F">
        <w:rPr>
          <w:rFonts w:ascii="Clan-News" w:hAnsi="Clan-News"/>
          <w:sz w:val="24"/>
          <w:szCs w:val="24"/>
          <w:lang w:eastAsia="en-GB"/>
        </w:rPr>
        <w:t xml:space="preserve"> </w:t>
      </w:r>
    </w:p>
    <w:p w14:paraId="2D6CAD3A" w14:textId="77777777" w:rsidR="008601E9" w:rsidRPr="00B7744F"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Evidence of other investment in support of this proposal and wider plans</w:t>
      </w:r>
      <w:r>
        <w:rPr>
          <w:rFonts w:ascii="Clan-News" w:hAnsi="Clan-News"/>
          <w:sz w:val="24"/>
          <w:szCs w:val="24"/>
          <w:lang w:eastAsia="en-GB"/>
        </w:rPr>
        <w:t xml:space="preserve"> for the place, including potential for regional impact</w:t>
      </w:r>
      <w:r w:rsidRPr="00B7744F">
        <w:rPr>
          <w:rFonts w:ascii="Clan-News" w:hAnsi="Clan-News"/>
          <w:sz w:val="24"/>
          <w:szCs w:val="24"/>
          <w:lang w:eastAsia="en-GB"/>
        </w:rPr>
        <w:t xml:space="preserve"> </w:t>
      </w:r>
      <w:r>
        <w:rPr>
          <w:rFonts w:ascii="Clan-News" w:hAnsi="Clan-News"/>
          <w:sz w:val="24"/>
          <w:szCs w:val="24"/>
          <w:lang w:eastAsia="en-GB"/>
        </w:rPr>
        <w:t>if relevant.</w:t>
      </w:r>
    </w:p>
    <w:p w14:paraId="3D3E4B2F"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Town centre action /  20 minute neighbourhoods aspirations</w:t>
      </w:r>
      <w:r>
        <w:rPr>
          <w:rFonts w:ascii="Clan-News" w:hAnsi="Clan-News"/>
          <w:sz w:val="24"/>
          <w:szCs w:val="24"/>
          <w:lang w:eastAsia="en-GB"/>
        </w:rPr>
        <w:t>.</w:t>
      </w:r>
    </w:p>
    <w:p w14:paraId="19D71DFF"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A81AFC">
        <w:rPr>
          <w:rFonts w:ascii="Clan-News" w:hAnsi="Clan-News"/>
          <w:sz w:val="24"/>
          <w:szCs w:val="24"/>
          <w:lang w:eastAsia="en-GB"/>
        </w:rPr>
        <w:lastRenderedPageBreak/>
        <w:t>Demonstrate consideration and contribution towards achieving the target of net-zero carbon emissions by 2045</w:t>
      </w:r>
      <w:r>
        <w:rPr>
          <w:rFonts w:ascii="Clan-News" w:hAnsi="Clan-News"/>
          <w:sz w:val="24"/>
          <w:szCs w:val="24"/>
          <w:lang w:eastAsia="en-GB"/>
        </w:rPr>
        <w:t xml:space="preserve"> </w:t>
      </w:r>
      <w:r w:rsidRPr="00470F32">
        <w:rPr>
          <w:rFonts w:ascii="Clan-News" w:hAnsi="Clan-News"/>
          <w:sz w:val="24"/>
          <w:szCs w:val="24"/>
          <w:lang w:eastAsia="en-GB"/>
        </w:rPr>
        <w:t>(note we will ask for more on CO2 emissions savings at stage</w:t>
      </w:r>
      <w:r>
        <w:rPr>
          <w:rFonts w:ascii="Clan-News" w:hAnsi="Clan-News"/>
          <w:sz w:val="24"/>
          <w:szCs w:val="24"/>
          <w:lang w:eastAsia="en-GB"/>
        </w:rPr>
        <w:t xml:space="preserve"> 2).</w:t>
      </w:r>
      <w:r w:rsidRPr="00470F32">
        <w:rPr>
          <w:rFonts w:ascii="Clan-News" w:hAnsi="Clan-News"/>
          <w:sz w:val="24"/>
          <w:szCs w:val="24"/>
          <w:lang w:eastAsia="en-GB"/>
        </w:rPr>
        <w:t xml:space="preserve"> </w:t>
      </w:r>
    </w:p>
    <w:p w14:paraId="6CA683E5"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Economic impacts regarding jobs or similar would be helpful to state even if indicative.</w:t>
      </w:r>
    </w:p>
    <w:p w14:paraId="4B1ED43D" w14:textId="77777777" w:rsidR="008601E9" w:rsidRPr="006E4B18"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6E4B18">
        <w:rPr>
          <w:rFonts w:ascii="Clan-News" w:hAnsi="Clan-News"/>
          <w:sz w:val="24"/>
          <w:szCs w:val="24"/>
          <w:u w:val="single"/>
          <w:lang w:eastAsia="en-GB"/>
        </w:rPr>
        <w:t xml:space="preserve">WHY THE PROJECT SHOULD BE UNDERTAKEN </w:t>
      </w:r>
    </w:p>
    <w:p w14:paraId="78C0FF4C"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 xml:space="preserve">Evidence of need and aspiration </w:t>
      </w:r>
      <w:r>
        <w:rPr>
          <w:rFonts w:ascii="Clan-News" w:hAnsi="Clan-News"/>
          <w:sz w:val="24"/>
          <w:szCs w:val="24"/>
          <w:lang w:eastAsia="en-GB"/>
        </w:rPr>
        <w:t>(e.g who are the target groups, what geography will it cover?)</w:t>
      </w:r>
    </w:p>
    <w:p w14:paraId="1F0F1054" w14:textId="77777777" w:rsidR="008601E9" w:rsidRPr="00B7744F"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Evidence of community involvement and support</w:t>
      </w:r>
    </w:p>
    <w:p w14:paraId="1FF23AF6" w14:textId="77777777" w:rsidR="008601E9" w:rsidRPr="00B7744F"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How it will tackle disadvantage/promote inclusive growth/support just transition/build sustainable communities</w:t>
      </w:r>
      <w:r>
        <w:rPr>
          <w:rFonts w:ascii="Clan-News" w:hAnsi="Clan-News"/>
          <w:sz w:val="24"/>
          <w:szCs w:val="24"/>
          <w:lang w:eastAsia="en-GB"/>
        </w:rPr>
        <w:t xml:space="preserve"> </w:t>
      </w:r>
    </w:p>
    <w:p w14:paraId="0BA37B33" w14:textId="77777777" w:rsidR="008601E9" w:rsidRDefault="008601E9" w:rsidP="008601E9">
      <w:pPr>
        <w:pStyle w:val="ListParagraph"/>
        <w:keepNext/>
        <w:numPr>
          <w:ilvl w:val="0"/>
          <w:numId w:val="10"/>
        </w:numPr>
        <w:tabs>
          <w:tab w:val="left" w:pos="426"/>
          <w:tab w:val="left" w:pos="1440"/>
          <w:tab w:val="left" w:pos="2160"/>
          <w:tab w:val="left" w:pos="2880"/>
          <w:tab w:val="left" w:pos="4680"/>
          <w:tab w:val="left" w:pos="5400"/>
          <w:tab w:val="right" w:pos="9000"/>
        </w:tabs>
        <w:spacing w:before="100" w:beforeAutospacing="1" w:after="100" w:afterAutospacing="1" w:line="360" w:lineRule="auto"/>
        <w:ind w:left="142"/>
        <w:outlineLvl w:val="1"/>
        <w:rPr>
          <w:rFonts w:ascii="Clan-News" w:hAnsi="Clan-News"/>
          <w:b/>
          <w:kern w:val="24"/>
          <w:sz w:val="32"/>
          <w:szCs w:val="24"/>
        </w:rPr>
      </w:pPr>
      <w:r>
        <w:rPr>
          <w:rFonts w:ascii="Clan-News" w:hAnsi="Clan-News"/>
          <w:b/>
          <w:kern w:val="24"/>
          <w:sz w:val="32"/>
          <w:szCs w:val="24"/>
        </w:rPr>
        <w:t xml:space="preserve">Project costs and deliverability </w:t>
      </w:r>
    </w:p>
    <w:p w14:paraId="19BA06C8" w14:textId="77777777" w:rsidR="008601E9" w:rsidRPr="001D7A05"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1D7A05">
        <w:rPr>
          <w:rFonts w:ascii="Clan-News" w:hAnsi="Clan-News"/>
          <w:sz w:val="24"/>
          <w:szCs w:val="24"/>
          <w:u w:val="single"/>
          <w:lang w:eastAsia="en-GB"/>
        </w:rPr>
        <w:t>PROJECT COSTS AND ANY OTHER FUNDING</w:t>
      </w:r>
    </w:p>
    <w:p w14:paraId="10A2E36D" w14:textId="77777777" w:rsidR="008601E9" w:rsidRPr="00470F32"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470F32">
        <w:rPr>
          <w:rFonts w:ascii="Clan-News" w:hAnsi="Clan-News"/>
          <w:sz w:val="24"/>
          <w:szCs w:val="24"/>
          <w:lang w:eastAsia="en-GB"/>
        </w:rPr>
        <w:t>Please provide clear information (and detailed evidence) around the cost of taking this project forward</w:t>
      </w:r>
    </w:p>
    <w:p w14:paraId="53FB8BFC" w14:textId="77777777" w:rsidR="008601E9"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470F32">
        <w:rPr>
          <w:rFonts w:ascii="Clan-News" w:hAnsi="Clan-News"/>
          <w:sz w:val="24"/>
          <w:szCs w:val="24"/>
          <w:lang w:eastAsia="en-GB"/>
        </w:rPr>
        <w:t>Please include a breakdown of costs that the requested grant will be used for, i.e. eligible capital expenditure</w:t>
      </w:r>
    </w:p>
    <w:p w14:paraId="74363602" w14:textId="77777777" w:rsidR="008601E9"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Financial contributions, timeframes for securing funding</w:t>
      </w:r>
    </w:p>
    <w:p w14:paraId="5EC2E768" w14:textId="77777777" w:rsidR="008601E9"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4C17AB">
        <w:rPr>
          <w:rFonts w:ascii="Clan-News" w:hAnsi="Clan-News"/>
          <w:sz w:val="24"/>
          <w:szCs w:val="24"/>
          <w:lang w:eastAsia="en-GB"/>
        </w:rPr>
        <w:t>If multi</w:t>
      </w:r>
      <w:r>
        <w:rPr>
          <w:rFonts w:ascii="Clan-News" w:hAnsi="Clan-News"/>
          <w:sz w:val="24"/>
          <w:szCs w:val="24"/>
          <w:lang w:eastAsia="en-GB"/>
        </w:rPr>
        <w:t>-</w:t>
      </w:r>
      <w:r w:rsidRPr="004C17AB">
        <w:rPr>
          <w:rFonts w:ascii="Clan-News" w:hAnsi="Clan-News"/>
          <w:sz w:val="24"/>
          <w:szCs w:val="24"/>
          <w:lang w:eastAsia="en-GB"/>
        </w:rPr>
        <w:t>year funding were available how much grant would be required each year over a 3 year period</w:t>
      </w:r>
      <w:r>
        <w:rPr>
          <w:rFonts w:ascii="Clan-News" w:hAnsi="Clan-News"/>
          <w:sz w:val="24"/>
          <w:szCs w:val="24"/>
          <w:lang w:eastAsia="en-GB"/>
        </w:rPr>
        <w:t>?</w:t>
      </w:r>
    </w:p>
    <w:p w14:paraId="76346435" w14:textId="77777777" w:rsidR="008601E9" w:rsidRDefault="008601E9" w:rsidP="008601E9">
      <w:pPr>
        <w:keepNext/>
        <w:tabs>
          <w:tab w:val="left" w:pos="1440"/>
          <w:tab w:val="left" w:pos="2160"/>
          <w:tab w:val="left" w:pos="2880"/>
          <w:tab w:val="left" w:pos="4680"/>
          <w:tab w:val="left" w:pos="5400"/>
          <w:tab w:val="right" w:pos="9000"/>
        </w:tabs>
        <w:spacing w:before="100" w:beforeAutospacing="1" w:after="100" w:afterAutospacing="1"/>
        <w:ind w:left="360"/>
        <w:outlineLvl w:val="1"/>
        <w:rPr>
          <w:rFonts w:ascii="Clan-News" w:hAnsi="Clan-News"/>
          <w:b/>
          <w:kern w:val="24"/>
          <w:sz w:val="32"/>
          <w:szCs w:val="24"/>
        </w:rPr>
      </w:pPr>
    </w:p>
    <w:p w14:paraId="52F546E1" w14:textId="77777777" w:rsidR="008601E9" w:rsidRPr="007545E1" w:rsidRDefault="008601E9" w:rsidP="006F3C14">
      <w:pPr>
        <w:keepNext/>
        <w:tabs>
          <w:tab w:val="left" w:pos="1440"/>
          <w:tab w:val="left" w:pos="2160"/>
          <w:tab w:val="left" w:pos="2880"/>
          <w:tab w:val="left" w:pos="4680"/>
          <w:tab w:val="left" w:pos="5400"/>
          <w:tab w:val="right" w:pos="9000"/>
        </w:tabs>
        <w:spacing w:before="100" w:beforeAutospacing="1" w:after="100" w:afterAutospacing="1"/>
        <w:outlineLvl w:val="1"/>
        <w:rPr>
          <w:rFonts w:ascii="Clan-News" w:hAnsi="Clan-News"/>
          <w:b/>
          <w:kern w:val="24"/>
          <w:sz w:val="24"/>
          <w:szCs w:val="24"/>
        </w:rPr>
      </w:pPr>
      <w:r>
        <w:rPr>
          <w:rFonts w:ascii="Clan-News" w:hAnsi="Clan-News"/>
          <w:b/>
          <w:kern w:val="24"/>
          <w:sz w:val="32"/>
          <w:szCs w:val="24"/>
        </w:rPr>
        <w:t xml:space="preserve">3. </w:t>
      </w:r>
      <w:r w:rsidRPr="007545E1">
        <w:rPr>
          <w:rFonts w:ascii="Clan-News" w:hAnsi="Clan-News"/>
          <w:b/>
          <w:kern w:val="24"/>
          <w:sz w:val="32"/>
          <w:szCs w:val="24"/>
        </w:rPr>
        <w:t xml:space="preserve">Additional Information - VACANT AND DERELICT LAND (DUSTE) STATUS – </w:t>
      </w:r>
      <w:r w:rsidRPr="007545E1">
        <w:rPr>
          <w:rFonts w:ascii="Clan-News" w:hAnsi="Clan-News"/>
          <w:b/>
          <w:kern w:val="24"/>
          <w:sz w:val="24"/>
          <w:szCs w:val="24"/>
        </w:rPr>
        <w:t>if applicable to the project</w:t>
      </w:r>
    </w:p>
    <w:tbl>
      <w:tblPr>
        <w:tblStyle w:val="TableGrid"/>
        <w:tblW w:w="9498" w:type="dxa"/>
        <w:tblInd w:w="-147" w:type="dxa"/>
        <w:tblLook w:val="04A0" w:firstRow="1" w:lastRow="0" w:firstColumn="1" w:lastColumn="0" w:noHBand="0" w:noVBand="1"/>
      </w:tblPr>
      <w:tblGrid>
        <w:gridCol w:w="9498"/>
      </w:tblGrid>
      <w:tr w:rsidR="008601E9" w14:paraId="1355A97F" w14:textId="77777777" w:rsidTr="005C72FC">
        <w:tc>
          <w:tcPr>
            <w:tcW w:w="9498" w:type="dxa"/>
          </w:tcPr>
          <w:p w14:paraId="26AD08DF"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t>Please briefly outline the status of the project site and length of time registered.</w:t>
            </w:r>
          </w:p>
          <w:p w14:paraId="573A1266"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t>What is the site?</w:t>
            </w:r>
          </w:p>
          <w:p w14:paraId="69E0C684"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t>Who owns the site? Are there any ownership issues?</w:t>
            </w:r>
          </w:p>
          <w:p w14:paraId="6F2CB2A2"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t xml:space="preserve">How long has it been registered vacant/derelict? </w:t>
            </w:r>
          </w:p>
          <w:p w14:paraId="20CDD449" w14:textId="77777777" w:rsidR="008601E9"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kern w:val="24"/>
                <w:sz w:val="20"/>
                <w:szCs w:val="20"/>
              </w:rPr>
            </w:pPr>
          </w:p>
        </w:tc>
      </w:tr>
    </w:tbl>
    <w:p w14:paraId="585430B9" w14:textId="77777777" w:rsidR="008601E9" w:rsidRPr="00470F32" w:rsidRDefault="008601E9" w:rsidP="008601E9">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r w:rsidRPr="00470F32">
        <w:rPr>
          <w:rFonts w:ascii="Clan-News" w:hAnsi="Clan-News"/>
          <w:sz w:val="24"/>
          <w:szCs w:val="24"/>
        </w:rPr>
        <w:t xml:space="preserve">If you wish to include a map to illustrate the area to be developed, you can do so. This should be submitted as a separate document. Please do not embed files within this document. Please be succinct – information provided beyond 3 sides may not be considered by the Investment Panel. </w:t>
      </w:r>
    </w:p>
    <w:p w14:paraId="30DDFCE7" w14:textId="77777777" w:rsidR="008601E9" w:rsidRPr="009B7615" w:rsidRDefault="008601E9" w:rsidP="008601E9"/>
    <w:p w14:paraId="5F14E060" w14:textId="77777777" w:rsidR="00027C27" w:rsidRPr="009B7615" w:rsidRDefault="00027C27" w:rsidP="00B561C0"/>
    <w:sectPr w:rsidR="00027C27" w:rsidRPr="009B7615" w:rsidSect="00B561C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5884" w14:textId="77777777" w:rsidR="00171C75" w:rsidRDefault="00171C75" w:rsidP="00171C75">
      <w:pPr>
        <w:spacing w:after="0"/>
      </w:pPr>
      <w:r>
        <w:separator/>
      </w:r>
    </w:p>
  </w:endnote>
  <w:endnote w:type="continuationSeparator" w:id="0">
    <w:p w14:paraId="5614E445" w14:textId="77777777" w:rsidR="00171C75" w:rsidRDefault="00171C75" w:rsidP="00171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lan-News">
    <w:altName w:val="Calibri"/>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CE0C" w14:textId="106254DA" w:rsidR="006F3C14" w:rsidRDefault="006F3C14" w:rsidP="006F3C14">
    <w:pPr>
      <w:pStyle w:val="Footer"/>
      <w:jc w:val="center"/>
    </w:pPr>
    <w:fldSimple w:instr=" DOCPROPERTY bjFooterEvenPageDocProperty \* MERGEFORMAT " w:fldLock="1">
      <w:r w:rsidRPr="006F3C14">
        <w:rPr>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653C" w14:textId="63F58536" w:rsidR="006F3C14" w:rsidRDefault="006F3C14" w:rsidP="006F3C14">
    <w:pPr>
      <w:pStyle w:val="Footer"/>
      <w:jc w:val="center"/>
    </w:pPr>
    <w:fldSimple w:instr=" DOCPROPERTY bjFooterBothDocProperty \* MERGEFORMAT " w:fldLock="1">
      <w:r w:rsidRPr="006F3C14">
        <w:rPr>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EF42" w14:textId="77777777" w:rsidR="006F3C14" w:rsidRDefault="006F3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8651" w14:textId="77777777" w:rsidR="00171C75" w:rsidRDefault="00171C75" w:rsidP="00171C75">
      <w:pPr>
        <w:spacing w:after="0"/>
      </w:pPr>
      <w:r>
        <w:separator/>
      </w:r>
    </w:p>
  </w:footnote>
  <w:footnote w:type="continuationSeparator" w:id="0">
    <w:p w14:paraId="6928185A" w14:textId="77777777" w:rsidR="00171C75" w:rsidRDefault="00171C75" w:rsidP="00171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B08D" w14:textId="77F03918" w:rsidR="006F3C14" w:rsidRDefault="006F3C14" w:rsidP="006F3C14">
    <w:pPr>
      <w:pStyle w:val="Header"/>
      <w:jc w:val="center"/>
    </w:pPr>
    <w:fldSimple w:instr=" DOCPROPERTY bjHeaderEvenPageDocProperty \* MERGEFORMAT " w:fldLock="1">
      <w:r w:rsidRPr="006F3C14">
        <w:rPr>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9998" w14:textId="7F544C7B" w:rsidR="006F3C14" w:rsidRDefault="006F3C14" w:rsidP="006F3C14">
    <w:pPr>
      <w:pStyle w:val="Header"/>
      <w:jc w:val="center"/>
    </w:pPr>
    <w:fldSimple w:instr=" DOCPROPERTY bjHeaderBothDocProperty \* MERGEFORMAT " w:fldLock="1">
      <w:r w:rsidRPr="006F3C14">
        <w:rPr>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AE04" w14:textId="77777777" w:rsidR="006F3C14" w:rsidRDefault="006F3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087212"/>
    <w:multiLevelType w:val="hybridMultilevel"/>
    <w:tmpl w:val="B7666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A57175"/>
    <w:multiLevelType w:val="hybridMultilevel"/>
    <w:tmpl w:val="CEBEF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5536E6"/>
    <w:multiLevelType w:val="hybridMultilevel"/>
    <w:tmpl w:val="18887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E5FF5"/>
    <w:multiLevelType w:val="hybridMultilevel"/>
    <w:tmpl w:val="8E142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004551347">
    <w:abstractNumId w:val="5"/>
  </w:num>
  <w:num w:numId="2" w16cid:durableId="365371609">
    <w:abstractNumId w:val="0"/>
  </w:num>
  <w:num w:numId="3" w16cid:durableId="2065441368">
    <w:abstractNumId w:val="0"/>
  </w:num>
  <w:num w:numId="4" w16cid:durableId="1248154745">
    <w:abstractNumId w:val="0"/>
  </w:num>
  <w:num w:numId="5" w16cid:durableId="519588447">
    <w:abstractNumId w:val="5"/>
  </w:num>
  <w:num w:numId="6" w16cid:durableId="1917321559">
    <w:abstractNumId w:val="0"/>
  </w:num>
  <w:num w:numId="7" w16cid:durableId="504396813">
    <w:abstractNumId w:val="2"/>
  </w:num>
  <w:num w:numId="8" w16cid:durableId="174223537">
    <w:abstractNumId w:val="1"/>
  </w:num>
  <w:num w:numId="9" w16cid:durableId="1967272812">
    <w:abstractNumId w:val="4"/>
  </w:num>
  <w:num w:numId="10" w16cid:durableId="1206143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E9"/>
    <w:rsid w:val="00001B7F"/>
    <w:rsid w:val="00027C27"/>
    <w:rsid w:val="000C0CF4"/>
    <w:rsid w:val="00171C75"/>
    <w:rsid w:val="0020230F"/>
    <w:rsid w:val="00281579"/>
    <w:rsid w:val="00306C61"/>
    <w:rsid w:val="003668DC"/>
    <w:rsid w:val="0037582B"/>
    <w:rsid w:val="006F3C14"/>
    <w:rsid w:val="007410E1"/>
    <w:rsid w:val="00855D20"/>
    <w:rsid w:val="00857548"/>
    <w:rsid w:val="008601E9"/>
    <w:rsid w:val="008F60F4"/>
    <w:rsid w:val="009B7615"/>
    <w:rsid w:val="00AD6619"/>
    <w:rsid w:val="00B51BDC"/>
    <w:rsid w:val="00B561C0"/>
    <w:rsid w:val="00B773CE"/>
    <w:rsid w:val="00C91823"/>
    <w:rsid w:val="00D008AB"/>
    <w:rsid w:val="00D848CE"/>
    <w:rsid w:val="00EB1509"/>
    <w:rsid w:val="00F97CE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6B5A"/>
  <w15:chartTrackingRefBased/>
  <w15:docId w15:val="{06027DB5-6CC1-47D9-8EC2-57BF0D5D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E9"/>
    <w:pPr>
      <w:spacing w:after="120"/>
    </w:pPr>
    <w:rPr>
      <w:rFonts w:ascii="Arial" w:hAnsi="Arial" w:cs="Arial"/>
      <w:kern w:val="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8601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01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01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01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01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01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8601E9"/>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8601E9"/>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8601E9"/>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8601E9"/>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8601E9"/>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8601E9"/>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860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1E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601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1E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601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01E9"/>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8601E9"/>
    <w:pPr>
      <w:ind w:left="720"/>
      <w:contextualSpacing/>
    </w:pPr>
  </w:style>
  <w:style w:type="character" w:styleId="IntenseEmphasis">
    <w:name w:val="Intense Emphasis"/>
    <w:basedOn w:val="DefaultParagraphFont"/>
    <w:uiPriority w:val="21"/>
    <w:qFormat/>
    <w:rsid w:val="008601E9"/>
    <w:rPr>
      <w:i/>
      <w:iCs/>
      <w:color w:val="0F4761" w:themeColor="accent1" w:themeShade="BF"/>
    </w:rPr>
  </w:style>
  <w:style w:type="paragraph" w:styleId="IntenseQuote">
    <w:name w:val="Intense Quote"/>
    <w:basedOn w:val="Normal"/>
    <w:next w:val="Normal"/>
    <w:link w:val="IntenseQuoteChar"/>
    <w:uiPriority w:val="30"/>
    <w:qFormat/>
    <w:rsid w:val="00860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1E9"/>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8601E9"/>
    <w:rPr>
      <w:b/>
      <w:bCs/>
      <w:smallCaps/>
      <w:color w:val="0F4761" w:themeColor="accent1" w:themeShade="BF"/>
      <w:spacing w:val="5"/>
    </w:rPr>
  </w:style>
  <w:style w:type="table" w:customStyle="1" w:styleId="TableGrid1">
    <w:name w:val="Table Grid1"/>
    <w:basedOn w:val="TableNormal"/>
    <w:uiPriority w:val="39"/>
    <w:rsid w:val="008601E9"/>
    <w:rPr>
      <w:rFonts w:ascii="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1E9"/>
    <w:rPr>
      <w:color w:val="467886" w:themeColor="hyperlink"/>
      <w:u w:val="single"/>
    </w:rPr>
  </w:style>
  <w:style w:type="table" w:styleId="TableGrid">
    <w:name w:val="Table Grid"/>
    <w:basedOn w:val="TableNormal"/>
    <w:uiPriority w:val="39"/>
    <w:rsid w:val="008601E9"/>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ip@glasgow.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395FC210DE4BCD9F50CB9971110929"/>
        <w:category>
          <w:name w:val="General"/>
          <w:gallery w:val="placeholder"/>
        </w:category>
        <w:types>
          <w:type w:val="bbPlcHdr"/>
        </w:types>
        <w:behaviors>
          <w:behavior w:val="content"/>
        </w:behaviors>
        <w:guid w:val="{CB00F881-0DC2-4B6B-8A94-88B57137998D}"/>
      </w:docPartPr>
      <w:docPartBody>
        <w:p w:rsidR="001131A6" w:rsidRDefault="001131A6" w:rsidP="001131A6">
          <w:pPr>
            <w:pStyle w:val="C6395FC210DE4BCD9F50CB9971110929"/>
          </w:pPr>
          <w:r>
            <w:rPr>
              <w:rStyle w:val="PlaceholderText"/>
            </w:rPr>
            <w:t>Click or tap here to enter text.</w:t>
          </w:r>
        </w:p>
      </w:docPartBody>
    </w:docPart>
    <w:docPart>
      <w:docPartPr>
        <w:name w:val="4DE7B9B5A316446EA47203EF7E5DA18A"/>
        <w:category>
          <w:name w:val="General"/>
          <w:gallery w:val="placeholder"/>
        </w:category>
        <w:types>
          <w:type w:val="bbPlcHdr"/>
        </w:types>
        <w:behaviors>
          <w:behavior w:val="content"/>
        </w:behaviors>
        <w:guid w:val="{1A250047-CE9A-4929-87F8-18233ED9B713}"/>
      </w:docPartPr>
      <w:docPartBody>
        <w:p w:rsidR="001131A6" w:rsidRDefault="001131A6" w:rsidP="001131A6">
          <w:pPr>
            <w:pStyle w:val="4DE7B9B5A316446EA47203EF7E5DA18A"/>
          </w:pPr>
          <w:r>
            <w:rPr>
              <w:rStyle w:val="PlaceholderText"/>
            </w:rPr>
            <w:t>Click or tap here to enter text.</w:t>
          </w:r>
        </w:p>
      </w:docPartBody>
    </w:docPart>
    <w:docPart>
      <w:docPartPr>
        <w:name w:val="E1A3B66716564A50A02CD83E4F041D4C"/>
        <w:category>
          <w:name w:val="General"/>
          <w:gallery w:val="placeholder"/>
        </w:category>
        <w:types>
          <w:type w:val="bbPlcHdr"/>
        </w:types>
        <w:behaviors>
          <w:behavior w:val="content"/>
        </w:behaviors>
        <w:guid w:val="{29F06B36-1B7B-4303-A461-1F59C82292AC}"/>
      </w:docPartPr>
      <w:docPartBody>
        <w:p w:rsidR="001131A6" w:rsidRDefault="001131A6" w:rsidP="001131A6">
          <w:pPr>
            <w:pStyle w:val="E1A3B66716564A50A02CD83E4F041D4C"/>
          </w:pPr>
          <w:r>
            <w:rPr>
              <w:rStyle w:val="PlaceholderText"/>
            </w:rPr>
            <w:t>Click or tap here to enter text.</w:t>
          </w:r>
        </w:p>
      </w:docPartBody>
    </w:docPart>
    <w:docPart>
      <w:docPartPr>
        <w:name w:val="21CEA5C6A78C49EEBE6CFF7070120E8E"/>
        <w:category>
          <w:name w:val="General"/>
          <w:gallery w:val="placeholder"/>
        </w:category>
        <w:types>
          <w:type w:val="bbPlcHdr"/>
        </w:types>
        <w:behaviors>
          <w:behavior w:val="content"/>
        </w:behaviors>
        <w:guid w:val="{A483D8E6-CAA0-4B96-8CB5-7E710760E390}"/>
      </w:docPartPr>
      <w:docPartBody>
        <w:p w:rsidR="001131A6" w:rsidRDefault="001131A6" w:rsidP="001131A6">
          <w:pPr>
            <w:pStyle w:val="21CEA5C6A78C49EEBE6CFF7070120E8E"/>
          </w:pPr>
          <w:r>
            <w:rPr>
              <w:rStyle w:val="PlaceholderText"/>
            </w:rPr>
            <w:t>Click or tap here to enter text.</w:t>
          </w:r>
        </w:p>
      </w:docPartBody>
    </w:docPart>
    <w:docPart>
      <w:docPartPr>
        <w:name w:val="A89C21705F8C4A3B9C1F709E64753EF3"/>
        <w:category>
          <w:name w:val="General"/>
          <w:gallery w:val="placeholder"/>
        </w:category>
        <w:types>
          <w:type w:val="bbPlcHdr"/>
        </w:types>
        <w:behaviors>
          <w:behavior w:val="content"/>
        </w:behaviors>
        <w:guid w:val="{046BFE64-2AAC-40FD-BB9C-916D7359F4BC}"/>
      </w:docPartPr>
      <w:docPartBody>
        <w:p w:rsidR="001131A6" w:rsidRDefault="001131A6" w:rsidP="001131A6">
          <w:pPr>
            <w:pStyle w:val="A89C21705F8C4A3B9C1F709E64753EF3"/>
          </w:pPr>
          <w:r>
            <w:rPr>
              <w:rStyle w:val="PlaceholderText"/>
            </w:rPr>
            <w:t>Click or tap to enter a date.</w:t>
          </w:r>
        </w:p>
      </w:docPartBody>
    </w:docPart>
    <w:docPart>
      <w:docPartPr>
        <w:name w:val="F737D10BEC7E45CDAD36FE2F5F2A9EC9"/>
        <w:category>
          <w:name w:val="General"/>
          <w:gallery w:val="placeholder"/>
        </w:category>
        <w:types>
          <w:type w:val="bbPlcHdr"/>
        </w:types>
        <w:behaviors>
          <w:behavior w:val="content"/>
        </w:behaviors>
        <w:guid w:val="{64A30C65-AA47-45C5-8CBA-46004D02A529}"/>
      </w:docPartPr>
      <w:docPartBody>
        <w:p w:rsidR="001131A6" w:rsidRDefault="001131A6" w:rsidP="001131A6">
          <w:pPr>
            <w:pStyle w:val="F737D10BEC7E45CDAD36FE2F5F2A9EC9"/>
          </w:pPr>
          <w:r>
            <w:rPr>
              <w:rStyle w:val="PlaceholderText"/>
            </w:rPr>
            <w:t>Choose an item.</w:t>
          </w:r>
        </w:p>
      </w:docPartBody>
    </w:docPart>
    <w:docPart>
      <w:docPartPr>
        <w:name w:val="AC86A235A795413C8ED209BE152D04C9"/>
        <w:category>
          <w:name w:val="General"/>
          <w:gallery w:val="placeholder"/>
        </w:category>
        <w:types>
          <w:type w:val="bbPlcHdr"/>
        </w:types>
        <w:behaviors>
          <w:behavior w:val="content"/>
        </w:behaviors>
        <w:guid w:val="{C7F8671F-4CF4-4A5E-8EF1-D0BAF7E2726C}"/>
      </w:docPartPr>
      <w:docPartBody>
        <w:p w:rsidR="001131A6" w:rsidRDefault="001131A6" w:rsidP="001131A6">
          <w:pPr>
            <w:pStyle w:val="AC86A235A795413C8ED209BE152D04C9"/>
          </w:pPr>
          <w:r>
            <w:rPr>
              <w:rStyle w:val="PlaceholderText"/>
            </w:rPr>
            <w:t>Click or tap here to enter text.</w:t>
          </w:r>
        </w:p>
      </w:docPartBody>
    </w:docPart>
    <w:docPart>
      <w:docPartPr>
        <w:name w:val="BE5DA6E76B0547C5B5CA704544EA5092"/>
        <w:category>
          <w:name w:val="General"/>
          <w:gallery w:val="placeholder"/>
        </w:category>
        <w:types>
          <w:type w:val="bbPlcHdr"/>
        </w:types>
        <w:behaviors>
          <w:behavior w:val="content"/>
        </w:behaviors>
        <w:guid w:val="{C38A8744-9779-499E-AFA2-3C5A719C70D3}"/>
      </w:docPartPr>
      <w:docPartBody>
        <w:p w:rsidR="001131A6" w:rsidRDefault="001131A6" w:rsidP="001131A6">
          <w:pPr>
            <w:pStyle w:val="BE5DA6E76B0547C5B5CA704544EA5092"/>
          </w:pPr>
          <w:r>
            <w:rPr>
              <w:rStyle w:val="PlaceholderText"/>
            </w:rPr>
            <w:t>Click or tap here to enter text.</w:t>
          </w:r>
        </w:p>
      </w:docPartBody>
    </w:docPart>
    <w:docPart>
      <w:docPartPr>
        <w:name w:val="709EA3CE1E7A4272878F51948566CA18"/>
        <w:category>
          <w:name w:val="General"/>
          <w:gallery w:val="placeholder"/>
        </w:category>
        <w:types>
          <w:type w:val="bbPlcHdr"/>
        </w:types>
        <w:behaviors>
          <w:behavior w:val="content"/>
        </w:behaviors>
        <w:guid w:val="{5241E147-79B0-462C-85F2-01B359BD863C}"/>
      </w:docPartPr>
      <w:docPartBody>
        <w:p w:rsidR="001131A6" w:rsidRDefault="001131A6" w:rsidP="001131A6">
          <w:pPr>
            <w:pStyle w:val="709EA3CE1E7A4272878F51948566CA18"/>
          </w:pPr>
          <w:r>
            <w:rPr>
              <w:rStyle w:val="PlaceholderText"/>
            </w:rPr>
            <w:t>Click or tap here to enter text.</w:t>
          </w:r>
        </w:p>
      </w:docPartBody>
    </w:docPart>
    <w:docPart>
      <w:docPartPr>
        <w:name w:val="300C8EBEA18C49BD90A5093BE09F1C52"/>
        <w:category>
          <w:name w:val="General"/>
          <w:gallery w:val="placeholder"/>
        </w:category>
        <w:types>
          <w:type w:val="bbPlcHdr"/>
        </w:types>
        <w:behaviors>
          <w:behavior w:val="content"/>
        </w:behaviors>
        <w:guid w:val="{3BD32B2D-F090-42C3-B96D-54A7AAB2A9F6}"/>
      </w:docPartPr>
      <w:docPartBody>
        <w:p w:rsidR="001131A6" w:rsidRDefault="001131A6" w:rsidP="001131A6">
          <w:pPr>
            <w:pStyle w:val="300C8EBEA18C49BD90A5093BE09F1C52"/>
          </w:pPr>
          <w:r>
            <w:rPr>
              <w:rStyle w:val="PlaceholderText"/>
            </w:rPr>
            <w:t>Click or tap here to enter text.</w:t>
          </w:r>
        </w:p>
      </w:docPartBody>
    </w:docPart>
    <w:docPart>
      <w:docPartPr>
        <w:name w:val="EC95B64D23174270B736E3F5E08F0E68"/>
        <w:category>
          <w:name w:val="General"/>
          <w:gallery w:val="placeholder"/>
        </w:category>
        <w:types>
          <w:type w:val="bbPlcHdr"/>
        </w:types>
        <w:behaviors>
          <w:behavior w:val="content"/>
        </w:behaviors>
        <w:guid w:val="{24E733D7-9B94-4D0F-BFD0-54BBDE0CED91}"/>
      </w:docPartPr>
      <w:docPartBody>
        <w:p w:rsidR="001131A6" w:rsidRDefault="001131A6" w:rsidP="001131A6">
          <w:pPr>
            <w:pStyle w:val="EC95B64D23174270B736E3F5E08F0E68"/>
          </w:pPr>
          <w:r>
            <w:rPr>
              <w:rStyle w:val="PlaceholderText"/>
            </w:rPr>
            <w:t>Click or tap here to enter text.</w:t>
          </w:r>
        </w:p>
      </w:docPartBody>
    </w:docPart>
    <w:docPart>
      <w:docPartPr>
        <w:name w:val="4BAF98D1481C43B99E8DFADD477A57D0"/>
        <w:category>
          <w:name w:val="General"/>
          <w:gallery w:val="placeholder"/>
        </w:category>
        <w:types>
          <w:type w:val="bbPlcHdr"/>
        </w:types>
        <w:behaviors>
          <w:behavior w:val="content"/>
        </w:behaviors>
        <w:guid w:val="{A38345E3-701C-4D0D-8741-D49457735E4B}"/>
      </w:docPartPr>
      <w:docPartBody>
        <w:p w:rsidR="001131A6" w:rsidRDefault="001131A6" w:rsidP="001131A6">
          <w:pPr>
            <w:pStyle w:val="4BAF98D1481C43B99E8DFADD477A57D0"/>
          </w:pPr>
          <w:r>
            <w:rPr>
              <w:rStyle w:val="PlaceholderText"/>
            </w:rPr>
            <w:t>Click or tap here to enter text.</w:t>
          </w:r>
        </w:p>
      </w:docPartBody>
    </w:docPart>
    <w:docPart>
      <w:docPartPr>
        <w:name w:val="3BE48C6A717945A6BC8242AF2B9C2D84"/>
        <w:category>
          <w:name w:val="General"/>
          <w:gallery w:val="placeholder"/>
        </w:category>
        <w:types>
          <w:type w:val="bbPlcHdr"/>
        </w:types>
        <w:behaviors>
          <w:behavior w:val="content"/>
        </w:behaviors>
        <w:guid w:val="{4667B857-1ABE-49B6-8E4C-58AE81DA7EBD}"/>
      </w:docPartPr>
      <w:docPartBody>
        <w:p w:rsidR="001131A6" w:rsidRDefault="001131A6" w:rsidP="001131A6">
          <w:pPr>
            <w:pStyle w:val="3BE48C6A717945A6BC8242AF2B9C2D84"/>
          </w:pPr>
          <w:r>
            <w:rPr>
              <w:rStyle w:val="PlaceholderText"/>
            </w:rPr>
            <w:t>Click or tap here to enter text.</w:t>
          </w:r>
        </w:p>
      </w:docPartBody>
    </w:docPart>
    <w:docPart>
      <w:docPartPr>
        <w:name w:val="5D75D9137A924ACEA173085C31A530F3"/>
        <w:category>
          <w:name w:val="General"/>
          <w:gallery w:val="placeholder"/>
        </w:category>
        <w:types>
          <w:type w:val="bbPlcHdr"/>
        </w:types>
        <w:behaviors>
          <w:behavior w:val="content"/>
        </w:behaviors>
        <w:guid w:val="{6EDFCF19-9C93-44D4-AA82-134B1AF03A75}"/>
      </w:docPartPr>
      <w:docPartBody>
        <w:p w:rsidR="001131A6" w:rsidRDefault="001131A6" w:rsidP="001131A6">
          <w:pPr>
            <w:pStyle w:val="5D75D9137A924ACEA173085C31A530F3"/>
          </w:pPr>
          <w:r>
            <w:rPr>
              <w:rStyle w:val="PlaceholderText"/>
            </w:rPr>
            <w:t>Click or tap here to enter text.</w:t>
          </w:r>
        </w:p>
      </w:docPartBody>
    </w:docPart>
    <w:docPart>
      <w:docPartPr>
        <w:name w:val="ABB7606FFF714B2881901CEA57A6F5FF"/>
        <w:category>
          <w:name w:val="General"/>
          <w:gallery w:val="placeholder"/>
        </w:category>
        <w:types>
          <w:type w:val="bbPlcHdr"/>
        </w:types>
        <w:behaviors>
          <w:behavior w:val="content"/>
        </w:behaviors>
        <w:guid w:val="{360B5807-4CB8-441C-93FB-C725B1CF1824}"/>
      </w:docPartPr>
      <w:docPartBody>
        <w:p w:rsidR="008500CC" w:rsidRDefault="008500CC" w:rsidP="008500CC">
          <w:pPr>
            <w:pStyle w:val="ABB7606FFF714B2881901CEA57A6F5FF"/>
          </w:pPr>
          <w:r>
            <w:rPr>
              <w:rStyle w:val="PlaceholderText"/>
            </w:rPr>
            <w:t>Click or tap to enter a date.</w:t>
          </w:r>
        </w:p>
      </w:docPartBody>
    </w:docPart>
    <w:docPart>
      <w:docPartPr>
        <w:name w:val="E72BF44A45A04331BBA1E8EF203778CC"/>
        <w:category>
          <w:name w:val="General"/>
          <w:gallery w:val="placeholder"/>
        </w:category>
        <w:types>
          <w:type w:val="bbPlcHdr"/>
        </w:types>
        <w:behaviors>
          <w:behavior w:val="content"/>
        </w:behaviors>
        <w:guid w:val="{9E11919E-3562-468A-9B8E-3A77497ED797}"/>
      </w:docPartPr>
      <w:docPartBody>
        <w:p w:rsidR="008500CC" w:rsidRDefault="008500CC" w:rsidP="008500CC">
          <w:pPr>
            <w:pStyle w:val="E72BF44A45A04331BBA1E8EF203778C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lan-News">
    <w:altName w:val="Calibri"/>
    <w:charset w:val="00"/>
    <w:family w:val="auto"/>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A6"/>
    <w:rsid w:val="001131A6"/>
    <w:rsid w:val="0019489F"/>
    <w:rsid w:val="007410E1"/>
    <w:rsid w:val="008500CC"/>
    <w:rsid w:val="00855D20"/>
    <w:rsid w:val="00D848CE"/>
    <w:rsid w:val="00F9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0CC"/>
  </w:style>
  <w:style w:type="paragraph" w:customStyle="1" w:styleId="C6395FC210DE4BCD9F50CB9971110929">
    <w:name w:val="C6395FC210DE4BCD9F50CB9971110929"/>
    <w:rsid w:val="001131A6"/>
  </w:style>
  <w:style w:type="paragraph" w:customStyle="1" w:styleId="4DE7B9B5A316446EA47203EF7E5DA18A">
    <w:name w:val="4DE7B9B5A316446EA47203EF7E5DA18A"/>
    <w:rsid w:val="001131A6"/>
  </w:style>
  <w:style w:type="paragraph" w:customStyle="1" w:styleId="E1A3B66716564A50A02CD83E4F041D4C">
    <w:name w:val="E1A3B66716564A50A02CD83E4F041D4C"/>
    <w:rsid w:val="001131A6"/>
  </w:style>
  <w:style w:type="paragraph" w:customStyle="1" w:styleId="21CEA5C6A78C49EEBE6CFF7070120E8E">
    <w:name w:val="21CEA5C6A78C49EEBE6CFF7070120E8E"/>
    <w:rsid w:val="001131A6"/>
  </w:style>
  <w:style w:type="paragraph" w:customStyle="1" w:styleId="A89C21705F8C4A3B9C1F709E64753EF3">
    <w:name w:val="A89C21705F8C4A3B9C1F709E64753EF3"/>
    <w:rsid w:val="001131A6"/>
  </w:style>
  <w:style w:type="paragraph" w:customStyle="1" w:styleId="D7D1C1D60ABB4C86B7D8A19FE59716E1">
    <w:name w:val="D7D1C1D60ABB4C86B7D8A19FE59716E1"/>
    <w:rsid w:val="001131A6"/>
  </w:style>
  <w:style w:type="paragraph" w:customStyle="1" w:styleId="F737D10BEC7E45CDAD36FE2F5F2A9EC9">
    <w:name w:val="F737D10BEC7E45CDAD36FE2F5F2A9EC9"/>
    <w:rsid w:val="001131A6"/>
  </w:style>
  <w:style w:type="paragraph" w:customStyle="1" w:styleId="AC86A235A795413C8ED209BE152D04C9">
    <w:name w:val="AC86A235A795413C8ED209BE152D04C9"/>
    <w:rsid w:val="001131A6"/>
  </w:style>
  <w:style w:type="paragraph" w:customStyle="1" w:styleId="BE5DA6E76B0547C5B5CA704544EA5092">
    <w:name w:val="BE5DA6E76B0547C5B5CA704544EA5092"/>
    <w:rsid w:val="001131A6"/>
  </w:style>
  <w:style w:type="paragraph" w:customStyle="1" w:styleId="709EA3CE1E7A4272878F51948566CA18">
    <w:name w:val="709EA3CE1E7A4272878F51948566CA18"/>
    <w:rsid w:val="001131A6"/>
  </w:style>
  <w:style w:type="paragraph" w:customStyle="1" w:styleId="300C8EBEA18C49BD90A5093BE09F1C52">
    <w:name w:val="300C8EBEA18C49BD90A5093BE09F1C52"/>
    <w:rsid w:val="001131A6"/>
  </w:style>
  <w:style w:type="paragraph" w:customStyle="1" w:styleId="EC95B64D23174270B736E3F5E08F0E68">
    <w:name w:val="EC95B64D23174270B736E3F5E08F0E68"/>
    <w:rsid w:val="001131A6"/>
  </w:style>
  <w:style w:type="paragraph" w:customStyle="1" w:styleId="4BAF98D1481C43B99E8DFADD477A57D0">
    <w:name w:val="4BAF98D1481C43B99E8DFADD477A57D0"/>
    <w:rsid w:val="001131A6"/>
  </w:style>
  <w:style w:type="paragraph" w:customStyle="1" w:styleId="3BE48C6A717945A6BC8242AF2B9C2D84">
    <w:name w:val="3BE48C6A717945A6BC8242AF2B9C2D84"/>
    <w:rsid w:val="001131A6"/>
  </w:style>
  <w:style w:type="paragraph" w:customStyle="1" w:styleId="5D75D9137A924ACEA173085C31A530F3">
    <w:name w:val="5D75D9137A924ACEA173085C31A530F3"/>
    <w:rsid w:val="001131A6"/>
  </w:style>
  <w:style w:type="paragraph" w:customStyle="1" w:styleId="599B3ADBC6B9491683DE89FB5DCD8801">
    <w:name w:val="599B3ADBC6B9491683DE89FB5DCD8801"/>
    <w:rsid w:val="008500CC"/>
  </w:style>
  <w:style w:type="paragraph" w:customStyle="1" w:styleId="008E10E390094C3D983856340A062E98">
    <w:name w:val="008E10E390094C3D983856340A062E98"/>
    <w:rsid w:val="008500CC"/>
  </w:style>
  <w:style w:type="paragraph" w:customStyle="1" w:styleId="679A838A5D5648C6B45D6840C4E1635F">
    <w:name w:val="679A838A5D5648C6B45D6840C4E1635F"/>
    <w:rsid w:val="008500CC"/>
  </w:style>
  <w:style w:type="paragraph" w:customStyle="1" w:styleId="ABB7606FFF714B2881901CEA57A6F5FF">
    <w:name w:val="ABB7606FFF714B2881901CEA57A6F5FF"/>
    <w:rsid w:val="008500CC"/>
  </w:style>
  <w:style w:type="paragraph" w:customStyle="1" w:styleId="B8E7BF7407B94BD392EC3B40730343EB">
    <w:name w:val="B8E7BF7407B94BD392EC3B40730343EB"/>
    <w:rsid w:val="008500CC"/>
  </w:style>
  <w:style w:type="paragraph" w:customStyle="1" w:styleId="A921AFB9BCD94145B2FB97BC6E8FA82B">
    <w:name w:val="A921AFB9BCD94145B2FB97BC6E8FA82B"/>
    <w:rsid w:val="008500CC"/>
  </w:style>
  <w:style w:type="paragraph" w:customStyle="1" w:styleId="31C9E0DE14014958844CE5CF6B59C99A">
    <w:name w:val="31C9E0DE14014958844CE5CF6B59C99A"/>
    <w:rsid w:val="008500CC"/>
  </w:style>
  <w:style w:type="paragraph" w:customStyle="1" w:styleId="22AEF9FA3B254E50AFFE1AF365CA6F17">
    <w:name w:val="22AEF9FA3B254E50AFFE1AF365CA6F17"/>
    <w:rsid w:val="008500CC"/>
  </w:style>
  <w:style w:type="paragraph" w:customStyle="1" w:styleId="E72BF44A45A04331BBA1E8EF203778CC">
    <w:name w:val="E72BF44A45A04331BBA1E8EF203778CC"/>
    <w:rsid w:val="00850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010B766D-0C92-47DF-B27F-B8C91C33E5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1183</Words>
  <Characters>6310</Characters>
  <Application>Microsoft Office Word</Application>
  <DocSecurity>4</DocSecurity>
  <Lines>191</Lines>
  <Paragraphs>101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Stewart</dc:creator>
  <cp:keywords>[OFFICIAL]</cp:keywords>
  <dc:description/>
  <cp:lastModifiedBy>McNellis, Cheryl  (NRS)</cp:lastModifiedBy>
  <cp:revision>2</cp:revision>
  <dcterms:created xsi:type="dcterms:W3CDTF">2025-05-16T09:04:00Z</dcterms:created>
  <dcterms:modified xsi:type="dcterms:W3CDTF">2025-05-16T09:04:00Z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19087230-04d8-48e5-9e01-1415cadd263b</vt:lpwstr>
  </property>
  <property fmtid="{D5CDD505-2E9C-101B-9397-08002B2CF9AE}" pid="3" name="bjSaver">
    <vt:lpwstr>+c4GXXNl4lOFN1PQBzTmCM//mJLN/681</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