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68CCB" w14:textId="77777777" w:rsidR="008601E9" w:rsidRDefault="008601E9" w:rsidP="008601E9">
      <w:pPr>
        <w:tabs>
          <w:tab w:val="left" w:pos="720"/>
          <w:tab w:val="left" w:pos="1440"/>
          <w:tab w:val="left" w:pos="2160"/>
          <w:tab w:val="left" w:pos="2880"/>
          <w:tab w:val="left" w:pos="4680"/>
          <w:tab w:val="left" w:pos="5400"/>
          <w:tab w:val="right" w:pos="9000"/>
        </w:tabs>
        <w:spacing w:after="0" w:line="240" w:lineRule="atLeast"/>
        <w:rPr>
          <w:b/>
          <w:sz w:val="36"/>
          <w:szCs w:val="24"/>
        </w:rPr>
      </w:pPr>
      <w:r>
        <w:rPr>
          <w:b/>
          <w:sz w:val="36"/>
          <w:szCs w:val="24"/>
        </w:rPr>
        <w:t>REGENERATION CAPITAL GRANT FUND (RCGF)</w:t>
      </w:r>
    </w:p>
    <w:p w14:paraId="0D83ED37" w14:textId="77777777" w:rsidR="008601E9" w:rsidRDefault="008601E9" w:rsidP="008601E9">
      <w:pPr>
        <w:tabs>
          <w:tab w:val="left" w:pos="720"/>
          <w:tab w:val="left" w:pos="1440"/>
          <w:tab w:val="left" w:pos="2160"/>
          <w:tab w:val="left" w:pos="2880"/>
          <w:tab w:val="left" w:pos="4680"/>
          <w:tab w:val="left" w:pos="5400"/>
          <w:tab w:val="right" w:pos="9000"/>
        </w:tabs>
        <w:spacing w:after="0" w:line="240" w:lineRule="atLeast"/>
        <w:rPr>
          <w:b/>
          <w:sz w:val="36"/>
          <w:szCs w:val="24"/>
        </w:rPr>
      </w:pPr>
    </w:p>
    <w:p w14:paraId="19300391" w14:textId="77777777" w:rsidR="008601E9" w:rsidRDefault="008601E9" w:rsidP="008601E9">
      <w:pPr>
        <w:tabs>
          <w:tab w:val="left" w:pos="720"/>
          <w:tab w:val="left" w:pos="1440"/>
          <w:tab w:val="left" w:pos="2160"/>
          <w:tab w:val="left" w:pos="2880"/>
          <w:tab w:val="left" w:pos="4680"/>
          <w:tab w:val="left" w:pos="5400"/>
          <w:tab w:val="right" w:pos="9000"/>
        </w:tabs>
        <w:spacing w:after="0" w:line="240" w:lineRule="atLeast"/>
        <w:rPr>
          <w:b/>
          <w:sz w:val="36"/>
          <w:szCs w:val="24"/>
        </w:rPr>
      </w:pPr>
      <w:r>
        <w:rPr>
          <w:b/>
          <w:sz w:val="36"/>
          <w:szCs w:val="24"/>
        </w:rPr>
        <w:t>Project Proposal Template</w:t>
      </w:r>
    </w:p>
    <w:p w14:paraId="62059393" w14:textId="77777777" w:rsidR="008601E9" w:rsidRDefault="008601E9" w:rsidP="008601E9">
      <w:pPr>
        <w:tabs>
          <w:tab w:val="left" w:pos="720"/>
          <w:tab w:val="left" w:pos="1440"/>
          <w:tab w:val="left" w:pos="2160"/>
          <w:tab w:val="left" w:pos="2880"/>
          <w:tab w:val="left" w:pos="4680"/>
          <w:tab w:val="left" w:pos="5400"/>
          <w:tab w:val="right" w:pos="9000"/>
        </w:tabs>
        <w:spacing w:after="0" w:line="240" w:lineRule="atLeast"/>
        <w:rPr>
          <w:b/>
          <w:sz w:val="36"/>
          <w:szCs w:val="24"/>
        </w:rPr>
      </w:pPr>
    </w:p>
    <w:p w14:paraId="0AFB51F3" w14:textId="77777777" w:rsidR="008601E9" w:rsidRPr="00ED337E" w:rsidRDefault="008601E9" w:rsidP="008601E9">
      <w:pPr>
        <w:tabs>
          <w:tab w:val="left" w:pos="720"/>
          <w:tab w:val="left" w:pos="1440"/>
          <w:tab w:val="left" w:pos="2160"/>
          <w:tab w:val="left" w:pos="2880"/>
          <w:tab w:val="left" w:pos="4680"/>
          <w:tab w:val="left" w:pos="5400"/>
          <w:tab w:val="right" w:pos="9000"/>
        </w:tabs>
        <w:spacing w:after="0" w:line="240" w:lineRule="atLeast"/>
        <w:jc w:val="both"/>
        <w:rPr>
          <w:b/>
          <w:sz w:val="32"/>
          <w:szCs w:val="32"/>
        </w:rPr>
      </w:pPr>
      <w:r w:rsidRPr="00ED337E">
        <w:rPr>
          <w:b/>
          <w:sz w:val="32"/>
          <w:szCs w:val="32"/>
        </w:rPr>
        <w:t>Submitting Your Stage 1 Project Proposal</w:t>
      </w:r>
    </w:p>
    <w:p w14:paraId="6683837C" w14:textId="77777777" w:rsidR="008601E9" w:rsidRPr="0047209C" w:rsidRDefault="008601E9" w:rsidP="008601E9">
      <w:pPr>
        <w:tabs>
          <w:tab w:val="left" w:pos="720"/>
          <w:tab w:val="left" w:pos="1440"/>
          <w:tab w:val="left" w:pos="2160"/>
          <w:tab w:val="left" w:pos="2880"/>
          <w:tab w:val="left" w:pos="4680"/>
          <w:tab w:val="left" w:pos="5400"/>
          <w:tab w:val="right" w:pos="9000"/>
        </w:tabs>
        <w:spacing w:after="0" w:line="240" w:lineRule="atLeast"/>
        <w:jc w:val="both"/>
        <w:rPr>
          <w:b/>
          <w:sz w:val="36"/>
          <w:szCs w:val="24"/>
          <w:u w:val="single"/>
        </w:rPr>
      </w:pPr>
    </w:p>
    <w:p w14:paraId="5E580C54" w14:textId="13AE328A" w:rsidR="008601E9" w:rsidRPr="00062FE9" w:rsidRDefault="008601E9" w:rsidP="008601E9">
      <w:pPr>
        <w:tabs>
          <w:tab w:val="left" w:pos="720"/>
          <w:tab w:val="left" w:pos="1440"/>
          <w:tab w:val="left" w:pos="2160"/>
          <w:tab w:val="left" w:pos="2880"/>
          <w:tab w:val="left" w:pos="4680"/>
          <w:tab w:val="left" w:pos="5400"/>
          <w:tab w:val="right" w:pos="9000"/>
        </w:tabs>
        <w:spacing w:after="0" w:line="240" w:lineRule="atLeast"/>
        <w:rPr>
          <w:b/>
          <w:color w:val="156082" w:themeColor="accent1"/>
          <w:sz w:val="28"/>
          <w:szCs w:val="28"/>
        </w:rPr>
      </w:pPr>
      <w:r w:rsidRPr="00062FE9">
        <w:rPr>
          <w:b/>
          <w:sz w:val="28"/>
          <w:szCs w:val="28"/>
        </w:rPr>
        <w:t xml:space="preserve">The deadline for completed application forms </w:t>
      </w:r>
      <w:r w:rsidR="00763C12">
        <w:rPr>
          <w:b/>
          <w:sz w:val="28"/>
          <w:szCs w:val="28"/>
        </w:rPr>
        <w:t xml:space="preserve">to Glasgow City Council </w:t>
      </w:r>
      <w:r w:rsidRPr="00062FE9">
        <w:rPr>
          <w:b/>
          <w:sz w:val="28"/>
          <w:szCs w:val="28"/>
        </w:rPr>
        <w:t xml:space="preserve">is </w:t>
      </w:r>
      <w:r w:rsidR="00CE1C5D" w:rsidRPr="00763C12">
        <w:rPr>
          <w:b/>
          <w:color w:val="156082" w:themeColor="accent1"/>
          <w:sz w:val="28"/>
          <w:szCs w:val="28"/>
        </w:rPr>
        <w:t>2pm</w:t>
      </w:r>
      <w:r w:rsidRPr="00763C12">
        <w:rPr>
          <w:b/>
          <w:color w:val="156082" w:themeColor="accent1"/>
          <w:sz w:val="28"/>
          <w:szCs w:val="28"/>
        </w:rPr>
        <w:t xml:space="preserve"> on </w:t>
      </w:r>
      <w:r w:rsidR="00CE1C5D" w:rsidRPr="00763C12">
        <w:rPr>
          <w:b/>
          <w:color w:val="156082" w:themeColor="accent1"/>
          <w:sz w:val="28"/>
          <w:szCs w:val="28"/>
        </w:rPr>
        <w:t>31</w:t>
      </w:r>
      <w:r w:rsidR="004F5811" w:rsidRPr="00763C12">
        <w:rPr>
          <w:b/>
          <w:color w:val="156082" w:themeColor="accent1"/>
          <w:sz w:val="28"/>
          <w:szCs w:val="28"/>
        </w:rPr>
        <w:t xml:space="preserve"> </w:t>
      </w:r>
      <w:r w:rsidR="00CE1C5D" w:rsidRPr="00763C12">
        <w:rPr>
          <w:b/>
          <w:color w:val="156082" w:themeColor="accent1"/>
          <w:sz w:val="28"/>
          <w:szCs w:val="28"/>
        </w:rPr>
        <w:t>July</w:t>
      </w:r>
      <w:r w:rsidRPr="00763C12">
        <w:rPr>
          <w:b/>
          <w:color w:val="156082" w:themeColor="accent1"/>
          <w:sz w:val="28"/>
          <w:szCs w:val="28"/>
        </w:rPr>
        <w:t xml:space="preserve"> 202</w:t>
      </w:r>
      <w:r w:rsidR="00C0254E" w:rsidRPr="00763C12">
        <w:rPr>
          <w:b/>
          <w:color w:val="156082" w:themeColor="accent1"/>
          <w:sz w:val="28"/>
          <w:szCs w:val="28"/>
        </w:rPr>
        <w:t>6</w:t>
      </w:r>
    </w:p>
    <w:p w14:paraId="72DDDC03" w14:textId="77777777" w:rsidR="008601E9" w:rsidRPr="0047209C" w:rsidRDefault="008601E9" w:rsidP="008601E9">
      <w:pPr>
        <w:tabs>
          <w:tab w:val="left" w:pos="720"/>
          <w:tab w:val="left" w:pos="1440"/>
          <w:tab w:val="left" w:pos="2160"/>
          <w:tab w:val="left" w:pos="2880"/>
          <w:tab w:val="left" w:pos="4680"/>
          <w:tab w:val="left" w:pos="5400"/>
          <w:tab w:val="right" w:pos="9000"/>
        </w:tabs>
        <w:spacing w:after="0" w:line="240" w:lineRule="atLeast"/>
        <w:jc w:val="both"/>
        <w:rPr>
          <w:sz w:val="24"/>
          <w:szCs w:val="24"/>
        </w:rPr>
      </w:pPr>
    </w:p>
    <w:p w14:paraId="444E55B4" w14:textId="16F5F88E" w:rsidR="008601E9" w:rsidRPr="0047209C" w:rsidRDefault="008601E9" w:rsidP="008601E9">
      <w:pPr>
        <w:numPr>
          <w:ilvl w:val="0"/>
          <w:numId w:val="7"/>
        </w:numPr>
        <w:tabs>
          <w:tab w:val="left" w:pos="720"/>
          <w:tab w:val="left" w:pos="1440"/>
          <w:tab w:val="left" w:pos="2160"/>
          <w:tab w:val="left" w:pos="2880"/>
          <w:tab w:val="left" w:pos="4680"/>
          <w:tab w:val="left" w:pos="5400"/>
          <w:tab w:val="right" w:pos="9000"/>
        </w:tabs>
        <w:autoSpaceDE w:val="0"/>
        <w:autoSpaceDN w:val="0"/>
        <w:adjustRightInd w:val="0"/>
        <w:spacing w:after="0" w:line="240" w:lineRule="atLeast"/>
        <w:jc w:val="both"/>
        <w:rPr>
          <w:sz w:val="24"/>
          <w:szCs w:val="24"/>
        </w:rPr>
      </w:pPr>
      <w:r>
        <w:rPr>
          <w:sz w:val="24"/>
          <w:szCs w:val="24"/>
        </w:rPr>
        <w:t>Project Proposal</w:t>
      </w:r>
      <w:r w:rsidRPr="0047209C">
        <w:rPr>
          <w:sz w:val="24"/>
          <w:szCs w:val="24"/>
        </w:rPr>
        <w:t xml:space="preserve"> </w:t>
      </w:r>
      <w:r>
        <w:rPr>
          <w:sz w:val="24"/>
          <w:szCs w:val="24"/>
        </w:rPr>
        <w:t>templates</w:t>
      </w:r>
      <w:r w:rsidRPr="0047209C">
        <w:rPr>
          <w:sz w:val="24"/>
          <w:szCs w:val="24"/>
        </w:rPr>
        <w:t xml:space="preserve"> must be submitted by </w:t>
      </w:r>
      <w:r w:rsidR="00D50DA1">
        <w:rPr>
          <w:sz w:val="24"/>
          <w:szCs w:val="24"/>
        </w:rPr>
        <w:t>local councils in Scotland</w:t>
      </w:r>
      <w:r w:rsidR="003806C1">
        <w:rPr>
          <w:sz w:val="24"/>
          <w:szCs w:val="24"/>
        </w:rPr>
        <w:t xml:space="preserve"> or Clyde Gateway URC</w:t>
      </w:r>
      <w:r w:rsidR="00E4230C">
        <w:rPr>
          <w:sz w:val="24"/>
          <w:szCs w:val="24"/>
        </w:rPr>
        <w:t>.</w:t>
      </w:r>
    </w:p>
    <w:p w14:paraId="0C3AA28D" w14:textId="77777777" w:rsidR="008601E9" w:rsidRPr="0047209C" w:rsidRDefault="008601E9" w:rsidP="008601E9">
      <w:pPr>
        <w:tabs>
          <w:tab w:val="left" w:pos="720"/>
          <w:tab w:val="left" w:pos="1440"/>
          <w:tab w:val="left" w:pos="2160"/>
          <w:tab w:val="left" w:pos="2880"/>
          <w:tab w:val="left" w:pos="4680"/>
          <w:tab w:val="left" w:pos="5400"/>
          <w:tab w:val="right" w:pos="9000"/>
        </w:tabs>
        <w:spacing w:after="0" w:line="240" w:lineRule="atLeast"/>
        <w:jc w:val="both"/>
        <w:rPr>
          <w:sz w:val="24"/>
          <w:szCs w:val="24"/>
        </w:rPr>
      </w:pPr>
    </w:p>
    <w:p w14:paraId="407AABA0" w14:textId="754D25F1" w:rsidR="008601E9" w:rsidRPr="0047209C" w:rsidRDefault="008601E9" w:rsidP="008601E9">
      <w:pPr>
        <w:numPr>
          <w:ilvl w:val="0"/>
          <w:numId w:val="7"/>
        </w:numPr>
        <w:tabs>
          <w:tab w:val="left" w:pos="720"/>
          <w:tab w:val="left" w:pos="1440"/>
          <w:tab w:val="left" w:pos="2160"/>
          <w:tab w:val="left" w:pos="2880"/>
          <w:tab w:val="left" w:pos="4680"/>
          <w:tab w:val="left" w:pos="5400"/>
          <w:tab w:val="right" w:pos="9000"/>
        </w:tabs>
        <w:spacing w:after="0" w:line="240" w:lineRule="atLeast"/>
        <w:jc w:val="both"/>
        <w:rPr>
          <w:sz w:val="24"/>
          <w:szCs w:val="24"/>
        </w:rPr>
      </w:pPr>
      <w:r w:rsidRPr="0047209C">
        <w:rPr>
          <w:sz w:val="24"/>
          <w:szCs w:val="24"/>
        </w:rPr>
        <w:t xml:space="preserve">A separate </w:t>
      </w:r>
      <w:r>
        <w:rPr>
          <w:sz w:val="24"/>
          <w:szCs w:val="24"/>
        </w:rPr>
        <w:t>template</w:t>
      </w:r>
      <w:r w:rsidRPr="0047209C">
        <w:rPr>
          <w:sz w:val="24"/>
          <w:szCs w:val="24"/>
        </w:rPr>
        <w:t xml:space="preserve"> should be completed for each project proposal. </w:t>
      </w:r>
      <w:r w:rsidR="00AD6619" w:rsidRPr="0047209C">
        <w:rPr>
          <w:sz w:val="24"/>
          <w:szCs w:val="24"/>
        </w:rPr>
        <w:t>However,</w:t>
      </w:r>
      <w:r w:rsidRPr="0047209C">
        <w:rPr>
          <w:sz w:val="24"/>
          <w:szCs w:val="24"/>
        </w:rPr>
        <w:t xml:space="preserve"> we do not require a separate </w:t>
      </w:r>
      <w:r>
        <w:rPr>
          <w:sz w:val="24"/>
          <w:szCs w:val="24"/>
        </w:rPr>
        <w:t>template</w:t>
      </w:r>
      <w:r w:rsidRPr="0047209C">
        <w:rPr>
          <w:sz w:val="24"/>
          <w:szCs w:val="24"/>
        </w:rPr>
        <w:t xml:space="preserve"> per site that is part of a portfolio / place based programme of activity – one single </w:t>
      </w:r>
      <w:r>
        <w:rPr>
          <w:sz w:val="24"/>
          <w:szCs w:val="24"/>
        </w:rPr>
        <w:t>proposal</w:t>
      </w:r>
      <w:r w:rsidRPr="0047209C">
        <w:rPr>
          <w:sz w:val="24"/>
          <w:szCs w:val="24"/>
        </w:rPr>
        <w:t xml:space="preserve"> covering those will suffice</w:t>
      </w:r>
      <w:r w:rsidR="00E4230C">
        <w:rPr>
          <w:sz w:val="24"/>
          <w:szCs w:val="24"/>
        </w:rPr>
        <w:t>.</w:t>
      </w:r>
    </w:p>
    <w:p w14:paraId="3D170001" w14:textId="77777777" w:rsidR="008601E9" w:rsidRPr="0047209C" w:rsidRDefault="008601E9" w:rsidP="008601E9">
      <w:pPr>
        <w:tabs>
          <w:tab w:val="left" w:pos="720"/>
          <w:tab w:val="left" w:pos="1440"/>
          <w:tab w:val="left" w:pos="2160"/>
          <w:tab w:val="left" w:pos="2880"/>
          <w:tab w:val="left" w:pos="4680"/>
          <w:tab w:val="left" w:pos="5400"/>
          <w:tab w:val="right" w:pos="9000"/>
        </w:tabs>
        <w:spacing w:after="0" w:line="240" w:lineRule="atLeast"/>
        <w:jc w:val="both"/>
        <w:rPr>
          <w:sz w:val="24"/>
          <w:szCs w:val="24"/>
        </w:rPr>
      </w:pPr>
    </w:p>
    <w:p w14:paraId="3667E8E7" w14:textId="7E9E23CA" w:rsidR="008601E9" w:rsidRPr="0047209C" w:rsidRDefault="008601E9" w:rsidP="008601E9">
      <w:pPr>
        <w:numPr>
          <w:ilvl w:val="0"/>
          <w:numId w:val="7"/>
        </w:numPr>
        <w:tabs>
          <w:tab w:val="left" w:pos="720"/>
          <w:tab w:val="left" w:pos="1440"/>
          <w:tab w:val="left" w:pos="2160"/>
          <w:tab w:val="left" w:pos="2880"/>
          <w:tab w:val="left" w:pos="4680"/>
          <w:tab w:val="left" w:pos="5400"/>
          <w:tab w:val="right" w:pos="9000"/>
        </w:tabs>
        <w:spacing w:after="0" w:line="240" w:lineRule="atLeast"/>
        <w:jc w:val="both"/>
        <w:rPr>
          <w:sz w:val="24"/>
          <w:szCs w:val="24"/>
        </w:rPr>
      </w:pPr>
      <w:r w:rsidRPr="0047209C">
        <w:rPr>
          <w:sz w:val="24"/>
          <w:szCs w:val="24"/>
        </w:rPr>
        <w:t xml:space="preserve">Completed project proposal templates should be emailed electronically to: </w:t>
      </w:r>
      <w:hyperlink r:id="rId9" w:history="1">
        <w:r w:rsidR="008C26CE" w:rsidRPr="00716C04">
          <w:rPr>
            <w:rStyle w:val="Hyperlink"/>
            <w:rFonts w:eastAsiaTheme="majorEastAsia"/>
            <w:szCs w:val="24"/>
          </w:rPr>
          <w:t>pbip@glasgow.gov.uk</w:t>
        </w:r>
      </w:hyperlink>
    </w:p>
    <w:p w14:paraId="4B5EA4C8" w14:textId="77777777" w:rsidR="008601E9" w:rsidRPr="0047209C" w:rsidRDefault="008601E9" w:rsidP="008601E9">
      <w:pPr>
        <w:tabs>
          <w:tab w:val="left" w:pos="720"/>
          <w:tab w:val="left" w:pos="1440"/>
          <w:tab w:val="left" w:pos="2160"/>
          <w:tab w:val="left" w:pos="2880"/>
          <w:tab w:val="left" w:pos="4680"/>
          <w:tab w:val="left" w:pos="5400"/>
          <w:tab w:val="right" w:pos="9000"/>
        </w:tabs>
        <w:spacing w:after="0" w:line="240" w:lineRule="atLeast"/>
        <w:ind w:left="720"/>
        <w:jc w:val="both"/>
        <w:rPr>
          <w:sz w:val="24"/>
          <w:szCs w:val="24"/>
        </w:rPr>
      </w:pPr>
    </w:p>
    <w:p w14:paraId="08E475B6" w14:textId="77777777" w:rsidR="008601E9" w:rsidRPr="0047209C" w:rsidRDefault="008601E9" w:rsidP="008601E9">
      <w:pPr>
        <w:numPr>
          <w:ilvl w:val="0"/>
          <w:numId w:val="7"/>
        </w:numPr>
        <w:tabs>
          <w:tab w:val="left" w:pos="720"/>
          <w:tab w:val="left" w:pos="1440"/>
          <w:tab w:val="left" w:pos="2160"/>
          <w:tab w:val="left" w:pos="2880"/>
          <w:tab w:val="left" w:pos="4680"/>
          <w:tab w:val="left" w:pos="5400"/>
          <w:tab w:val="right" w:pos="9000"/>
        </w:tabs>
        <w:spacing w:after="0" w:line="240" w:lineRule="atLeast"/>
        <w:jc w:val="both"/>
        <w:rPr>
          <w:b/>
          <w:sz w:val="24"/>
          <w:szCs w:val="24"/>
          <w:u w:val="single"/>
        </w:rPr>
      </w:pPr>
      <w:r w:rsidRPr="0047209C">
        <w:rPr>
          <w:sz w:val="24"/>
          <w:szCs w:val="24"/>
        </w:rPr>
        <w:t xml:space="preserve">Please ensure that the project proposal is submitted by an appropriate official from your organisation and that the individual is available to respond quickly to any requests for clarification that might follow. If possible, please include details of an alternative contact in the allotted space. </w:t>
      </w:r>
    </w:p>
    <w:p w14:paraId="08C8C580" w14:textId="507BE0C4" w:rsidR="008601E9" w:rsidRPr="008C26CE" w:rsidRDefault="008601E9" w:rsidP="008C26CE">
      <w:pPr>
        <w:tabs>
          <w:tab w:val="left" w:pos="720"/>
          <w:tab w:val="left" w:pos="1440"/>
          <w:tab w:val="left" w:pos="2160"/>
          <w:tab w:val="left" w:pos="2880"/>
          <w:tab w:val="left" w:pos="4680"/>
          <w:tab w:val="left" w:pos="5400"/>
          <w:tab w:val="right" w:pos="9000"/>
        </w:tabs>
        <w:spacing w:after="0" w:line="240" w:lineRule="atLeast"/>
        <w:jc w:val="both"/>
        <w:rPr>
          <w:b/>
          <w:sz w:val="24"/>
          <w:szCs w:val="24"/>
          <w:u w:val="single"/>
        </w:rPr>
      </w:pPr>
      <w:r w:rsidRPr="0047209C">
        <w:rPr>
          <w:sz w:val="24"/>
          <w:szCs w:val="24"/>
        </w:rPr>
        <w:t xml:space="preserve"> </w:t>
      </w:r>
      <w:r w:rsidRPr="0047209C">
        <w:rPr>
          <w:sz w:val="24"/>
          <w:szCs w:val="24"/>
          <w:u w:val="single"/>
        </w:rPr>
        <w:t xml:space="preserve">  </w:t>
      </w:r>
    </w:p>
    <w:p w14:paraId="194D77D0" w14:textId="0F22A995" w:rsidR="008601E9" w:rsidRDefault="008601E9" w:rsidP="008601E9">
      <w:pPr>
        <w:numPr>
          <w:ilvl w:val="0"/>
          <w:numId w:val="8"/>
        </w:numPr>
        <w:tabs>
          <w:tab w:val="left" w:pos="720"/>
          <w:tab w:val="left" w:pos="1440"/>
          <w:tab w:val="left" w:pos="2160"/>
          <w:tab w:val="left" w:pos="2880"/>
          <w:tab w:val="left" w:pos="4680"/>
          <w:tab w:val="left" w:pos="5400"/>
          <w:tab w:val="right" w:pos="9000"/>
        </w:tabs>
        <w:autoSpaceDE w:val="0"/>
        <w:autoSpaceDN w:val="0"/>
        <w:adjustRightInd w:val="0"/>
        <w:spacing w:after="0" w:line="240" w:lineRule="atLeast"/>
        <w:jc w:val="both"/>
        <w:rPr>
          <w:sz w:val="24"/>
          <w:szCs w:val="24"/>
        </w:rPr>
      </w:pPr>
      <w:r w:rsidRPr="0047209C">
        <w:rPr>
          <w:sz w:val="24"/>
          <w:szCs w:val="24"/>
        </w:rPr>
        <w:t xml:space="preserve">At stage 1 and stage 2 of the application process, a key consideration will be whether the proposed project is ready to </w:t>
      </w:r>
      <w:r>
        <w:rPr>
          <w:sz w:val="24"/>
          <w:szCs w:val="24"/>
        </w:rPr>
        <w:t>commence</w:t>
      </w:r>
      <w:r w:rsidRPr="0047209C">
        <w:rPr>
          <w:sz w:val="24"/>
          <w:szCs w:val="24"/>
        </w:rPr>
        <w:t xml:space="preserve"> in financial year </w:t>
      </w:r>
      <w:r>
        <w:rPr>
          <w:sz w:val="24"/>
          <w:szCs w:val="24"/>
        </w:rPr>
        <w:t>202</w:t>
      </w:r>
      <w:r w:rsidR="00C0254E">
        <w:rPr>
          <w:sz w:val="24"/>
          <w:szCs w:val="24"/>
        </w:rPr>
        <w:t>7</w:t>
      </w:r>
      <w:r w:rsidR="00442322">
        <w:rPr>
          <w:sz w:val="24"/>
          <w:szCs w:val="24"/>
        </w:rPr>
        <w:t>/</w:t>
      </w:r>
      <w:r>
        <w:rPr>
          <w:sz w:val="24"/>
          <w:szCs w:val="24"/>
        </w:rPr>
        <w:t>2</w:t>
      </w:r>
      <w:r w:rsidR="00C0254E">
        <w:rPr>
          <w:sz w:val="24"/>
          <w:szCs w:val="24"/>
        </w:rPr>
        <w:t>8</w:t>
      </w:r>
      <w:r>
        <w:rPr>
          <w:sz w:val="24"/>
          <w:szCs w:val="24"/>
        </w:rPr>
        <w:t>, therefore, please only consider submitting proposals that are well developed and deliverable within this timescale</w:t>
      </w:r>
      <w:r w:rsidRPr="0047209C">
        <w:rPr>
          <w:sz w:val="24"/>
          <w:szCs w:val="24"/>
        </w:rPr>
        <w:t xml:space="preserve">.  </w:t>
      </w:r>
    </w:p>
    <w:p w14:paraId="4BFA1A26" w14:textId="77777777" w:rsidR="008601E9" w:rsidRDefault="008601E9" w:rsidP="008601E9">
      <w:pPr>
        <w:pStyle w:val="ListParagraph"/>
        <w:rPr>
          <w:sz w:val="24"/>
          <w:szCs w:val="24"/>
        </w:rPr>
      </w:pPr>
    </w:p>
    <w:p w14:paraId="54CA131C" w14:textId="202E4A7D" w:rsidR="008601E9" w:rsidRDefault="008601E9" w:rsidP="008601E9">
      <w:pPr>
        <w:numPr>
          <w:ilvl w:val="0"/>
          <w:numId w:val="8"/>
        </w:numPr>
        <w:tabs>
          <w:tab w:val="left" w:pos="720"/>
          <w:tab w:val="left" w:pos="1440"/>
          <w:tab w:val="left" w:pos="2160"/>
          <w:tab w:val="left" w:pos="2880"/>
          <w:tab w:val="left" w:pos="4680"/>
          <w:tab w:val="left" w:pos="5400"/>
          <w:tab w:val="right" w:pos="9000"/>
        </w:tabs>
        <w:autoSpaceDE w:val="0"/>
        <w:autoSpaceDN w:val="0"/>
        <w:adjustRightInd w:val="0"/>
        <w:spacing w:after="0" w:line="240" w:lineRule="atLeast"/>
        <w:jc w:val="both"/>
        <w:rPr>
          <w:sz w:val="24"/>
          <w:szCs w:val="24"/>
        </w:rPr>
      </w:pPr>
      <w:r>
        <w:rPr>
          <w:sz w:val="24"/>
          <w:szCs w:val="24"/>
        </w:rPr>
        <w:t>You are asked to provide project start and completion dates below. Start dates are</w:t>
      </w:r>
      <w:r w:rsidRPr="002F505A">
        <w:rPr>
          <w:sz w:val="24"/>
          <w:szCs w:val="24"/>
        </w:rPr>
        <w:t xml:space="preserve"> anticipated to be between 1 April 202</w:t>
      </w:r>
      <w:r w:rsidR="00EF418F">
        <w:rPr>
          <w:sz w:val="24"/>
          <w:szCs w:val="24"/>
        </w:rPr>
        <w:t>7</w:t>
      </w:r>
      <w:r w:rsidRPr="002F505A">
        <w:rPr>
          <w:sz w:val="24"/>
          <w:szCs w:val="24"/>
        </w:rPr>
        <w:t xml:space="preserve"> and 31 December 202</w:t>
      </w:r>
      <w:r w:rsidR="00EF418F">
        <w:rPr>
          <w:sz w:val="24"/>
          <w:szCs w:val="24"/>
        </w:rPr>
        <w:t>8</w:t>
      </w:r>
      <w:r w:rsidRPr="002F505A">
        <w:rPr>
          <w:sz w:val="24"/>
          <w:szCs w:val="24"/>
        </w:rPr>
        <w:t>. Applicants will be expected to demonstrate that the project will be on-site during 202</w:t>
      </w:r>
      <w:r w:rsidR="00EF418F">
        <w:rPr>
          <w:sz w:val="24"/>
          <w:szCs w:val="24"/>
        </w:rPr>
        <w:t>7</w:t>
      </w:r>
      <w:r w:rsidRPr="002F505A">
        <w:rPr>
          <w:sz w:val="24"/>
          <w:szCs w:val="24"/>
        </w:rPr>
        <w:t>, and it is imperative to be realistic about start dates and potential spend. Projects starting after 31 December 202</w:t>
      </w:r>
      <w:r w:rsidR="00EF418F">
        <w:rPr>
          <w:sz w:val="24"/>
          <w:szCs w:val="24"/>
        </w:rPr>
        <w:t>7</w:t>
      </w:r>
      <w:r w:rsidRPr="002F505A">
        <w:rPr>
          <w:sz w:val="24"/>
          <w:szCs w:val="24"/>
        </w:rPr>
        <w:t>, but prior to 31 March 202</w:t>
      </w:r>
      <w:r w:rsidR="00EF418F">
        <w:rPr>
          <w:sz w:val="24"/>
          <w:szCs w:val="24"/>
        </w:rPr>
        <w:t>8</w:t>
      </w:r>
      <w:r w:rsidRPr="002F505A">
        <w:rPr>
          <w:sz w:val="24"/>
          <w:szCs w:val="24"/>
        </w:rPr>
        <w:t xml:space="preserve"> will be scrutinised carefully and a clear case must be provided in order to justify the projects viability</w:t>
      </w:r>
      <w:r>
        <w:rPr>
          <w:sz w:val="24"/>
          <w:szCs w:val="24"/>
        </w:rPr>
        <w:t>.</w:t>
      </w:r>
    </w:p>
    <w:p w14:paraId="674BFF86" w14:textId="77777777" w:rsidR="008601E9" w:rsidRPr="00386A48" w:rsidRDefault="008601E9" w:rsidP="008601E9">
      <w:pPr>
        <w:rPr>
          <w:b/>
        </w:rPr>
      </w:pPr>
    </w:p>
    <w:p w14:paraId="69969629" w14:textId="69115A3B" w:rsidR="008601E9" w:rsidRDefault="008601E9" w:rsidP="008601E9">
      <w:pPr>
        <w:numPr>
          <w:ilvl w:val="0"/>
          <w:numId w:val="8"/>
        </w:numPr>
        <w:tabs>
          <w:tab w:val="left" w:pos="720"/>
          <w:tab w:val="left" w:pos="1440"/>
          <w:tab w:val="left" w:pos="2160"/>
          <w:tab w:val="left" w:pos="2880"/>
          <w:tab w:val="left" w:pos="4680"/>
          <w:tab w:val="left" w:pos="5400"/>
          <w:tab w:val="right" w:pos="9000"/>
        </w:tabs>
        <w:autoSpaceDE w:val="0"/>
        <w:autoSpaceDN w:val="0"/>
        <w:adjustRightInd w:val="0"/>
        <w:spacing w:after="0" w:line="240" w:lineRule="atLeast"/>
        <w:jc w:val="both"/>
        <w:rPr>
          <w:sz w:val="24"/>
          <w:szCs w:val="24"/>
        </w:rPr>
      </w:pPr>
      <w:r w:rsidRPr="00B7744F">
        <w:rPr>
          <w:sz w:val="24"/>
          <w:szCs w:val="24"/>
        </w:rPr>
        <w:t xml:space="preserve">Project delivery may extend beyond the period of funding support from </w:t>
      </w:r>
      <w:r w:rsidR="00AD6619">
        <w:rPr>
          <w:sz w:val="24"/>
          <w:szCs w:val="24"/>
        </w:rPr>
        <w:t>RCGF,</w:t>
      </w:r>
      <w:r>
        <w:rPr>
          <w:sz w:val="24"/>
          <w:szCs w:val="24"/>
        </w:rPr>
        <w:t xml:space="preserve"> </w:t>
      </w:r>
      <w:r w:rsidRPr="00B7744F">
        <w:rPr>
          <w:sz w:val="24"/>
          <w:szCs w:val="24"/>
        </w:rPr>
        <w:t>but applicants will be required to provide monitoring reports throughout the delivery phase, for a period up to 12 months after physical completion.</w:t>
      </w:r>
    </w:p>
    <w:p w14:paraId="114F7BDA" w14:textId="77777777" w:rsidR="008C26CE" w:rsidRDefault="008C26CE" w:rsidP="008C26CE">
      <w:pPr>
        <w:pStyle w:val="ListParagraph"/>
        <w:rPr>
          <w:sz w:val="24"/>
          <w:szCs w:val="24"/>
        </w:rPr>
      </w:pPr>
    </w:p>
    <w:p w14:paraId="06554BF4" w14:textId="77777777" w:rsidR="008C26CE" w:rsidRDefault="008C26CE" w:rsidP="008C26CE">
      <w:pPr>
        <w:tabs>
          <w:tab w:val="left" w:pos="720"/>
          <w:tab w:val="left" w:pos="1440"/>
          <w:tab w:val="left" w:pos="2160"/>
          <w:tab w:val="left" w:pos="2880"/>
          <w:tab w:val="left" w:pos="4680"/>
          <w:tab w:val="left" w:pos="5400"/>
          <w:tab w:val="right" w:pos="9000"/>
        </w:tabs>
        <w:autoSpaceDE w:val="0"/>
        <w:autoSpaceDN w:val="0"/>
        <w:adjustRightInd w:val="0"/>
        <w:spacing w:after="0" w:line="240" w:lineRule="atLeast"/>
        <w:jc w:val="both"/>
        <w:rPr>
          <w:sz w:val="24"/>
          <w:szCs w:val="24"/>
        </w:rPr>
      </w:pPr>
    </w:p>
    <w:p w14:paraId="41C38609" w14:textId="77777777" w:rsidR="008C26CE" w:rsidRDefault="008C26CE" w:rsidP="008C26CE">
      <w:pPr>
        <w:tabs>
          <w:tab w:val="left" w:pos="720"/>
          <w:tab w:val="left" w:pos="1440"/>
          <w:tab w:val="left" w:pos="2160"/>
          <w:tab w:val="left" w:pos="2880"/>
          <w:tab w:val="left" w:pos="4680"/>
          <w:tab w:val="left" w:pos="5400"/>
          <w:tab w:val="right" w:pos="9000"/>
        </w:tabs>
        <w:autoSpaceDE w:val="0"/>
        <w:autoSpaceDN w:val="0"/>
        <w:adjustRightInd w:val="0"/>
        <w:spacing w:after="0" w:line="240" w:lineRule="atLeast"/>
        <w:jc w:val="both"/>
        <w:rPr>
          <w:sz w:val="24"/>
          <w:szCs w:val="24"/>
        </w:rPr>
      </w:pPr>
    </w:p>
    <w:p w14:paraId="7FCDD165" w14:textId="77777777" w:rsidR="008C26CE" w:rsidRPr="0047209C" w:rsidRDefault="008C26CE" w:rsidP="008C26CE">
      <w:pPr>
        <w:tabs>
          <w:tab w:val="left" w:pos="720"/>
          <w:tab w:val="left" w:pos="1440"/>
          <w:tab w:val="left" w:pos="2160"/>
          <w:tab w:val="left" w:pos="2880"/>
          <w:tab w:val="left" w:pos="4680"/>
          <w:tab w:val="left" w:pos="5400"/>
          <w:tab w:val="right" w:pos="9000"/>
        </w:tabs>
        <w:autoSpaceDE w:val="0"/>
        <w:autoSpaceDN w:val="0"/>
        <w:adjustRightInd w:val="0"/>
        <w:spacing w:after="0" w:line="240" w:lineRule="atLeast"/>
        <w:jc w:val="both"/>
        <w:rPr>
          <w:sz w:val="24"/>
          <w:szCs w:val="24"/>
        </w:rPr>
      </w:pPr>
    </w:p>
    <w:p w14:paraId="00E867C6" w14:textId="77777777" w:rsidR="008601E9" w:rsidRPr="0047209C" w:rsidRDefault="008601E9" w:rsidP="008601E9">
      <w:pPr>
        <w:tabs>
          <w:tab w:val="left" w:pos="720"/>
          <w:tab w:val="left" w:pos="1440"/>
          <w:tab w:val="left" w:pos="2160"/>
          <w:tab w:val="left" w:pos="2880"/>
          <w:tab w:val="left" w:pos="4680"/>
          <w:tab w:val="left" w:pos="5400"/>
          <w:tab w:val="right" w:pos="9000"/>
        </w:tabs>
        <w:autoSpaceDE w:val="0"/>
        <w:autoSpaceDN w:val="0"/>
        <w:adjustRightInd w:val="0"/>
        <w:spacing w:after="0" w:line="240" w:lineRule="atLeast"/>
        <w:jc w:val="both"/>
        <w:rPr>
          <w:sz w:val="24"/>
          <w:szCs w:val="24"/>
        </w:rPr>
      </w:pPr>
    </w:p>
    <w:p w14:paraId="6EE1C828" w14:textId="787A974B" w:rsidR="008601E9" w:rsidRPr="0047209C" w:rsidRDefault="008601E9" w:rsidP="008601E9">
      <w:pPr>
        <w:tabs>
          <w:tab w:val="left" w:pos="720"/>
          <w:tab w:val="left" w:pos="1440"/>
          <w:tab w:val="left" w:pos="2160"/>
          <w:tab w:val="left" w:pos="2880"/>
          <w:tab w:val="left" w:pos="4680"/>
          <w:tab w:val="left" w:pos="5400"/>
          <w:tab w:val="right" w:pos="9000"/>
        </w:tabs>
        <w:spacing w:after="0" w:line="240" w:lineRule="atLeast"/>
        <w:jc w:val="both"/>
        <w:rPr>
          <w:b/>
          <w:sz w:val="32"/>
          <w:szCs w:val="36"/>
        </w:rPr>
      </w:pPr>
      <w:r w:rsidRPr="0047209C">
        <w:rPr>
          <w:b/>
          <w:sz w:val="32"/>
          <w:szCs w:val="36"/>
        </w:rPr>
        <w:lastRenderedPageBreak/>
        <w:t xml:space="preserve">Demonstrating </w:t>
      </w:r>
      <w:r w:rsidR="00A36A24">
        <w:rPr>
          <w:b/>
          <w:sz w:val="32"/>
          <w:szCs w:val="36"/>
        </w:rPr>
        <w:t>E</w:t>
      </w:r>
      <w:r w:rsidRPr="0047209C">
        <w:rPr>
          <w:b/>
          <w:sz w:val="32"/>
          <w:szCs w:val="36"/>
        </w:rPr>
        <w:t xml:space="preserve">ligible </w:t>
      </w:r>
      <w:r w:rsidR="00A36A24">
        <w:rPr>
          <w:b/>
          <w:sz w:val="32"/>
          <w:szCs w:val="36"/>
        </w:rPr>
        <w:t>C</w:t>
      </w:r>
      <w:r w:rsidRPr="0047209C">
        <w:rPr>
          <w:b/>
          <w:sz w:val="32"/>
          <w:szCs w:val="36"/>
        </w:rPr>
        <w:t>osts/</w:t>
      </w:r>
      <w:r w:rsidR="00A36A24">
        <w:rPr>
          <w:b/>
          <w:sz w:val="32"/>
          <w:szCs w:val="36"/>
        </w:rPr>
        <w:t>E</w:t>
      </w:r>
      <w:r w:rsidRPr="0047209C">
        <w:rPr>
          <w:b/>
          <w:sz w:val="32"/>
          <w:szCs w:val="36"/>
        </w:rPr>
        <w:t>xpenditure</w:t>
      </w:r>
    </w:p>
    <w:p w14:paraId="66C88D55" w14:textId="77777777" w:rsidR="008601E9" w:rsidRPr="0047209C" w:rsidRDefault="008601E9" w:rsidP="008601E9">
      <w:pPr>
        <w:tabs>
          <w:tab w:val="left" w:pos="720"/>
          <w:tab w:val="left" w:pos="1440"/>
          <w:tab w:val="left" w:pos="2160"/>
          <w:tab w:val="left" w:pos="2880"/>
          <w:tab w:val="left" w:pos="4680"/>
          <w:tab w:val="left" w:pos="5400"/>
          <w:tab w:val="right" w:pos="9000"/>
        </w:tabs>
        <w:autoSpaceDE w:val="0"/>
        <w:autoSpaceDN w:val="0"/>
        <w:adjustRightInd w:val="0"/>
        <w:spacing w:after="0" w:line="240" w:lineRule="atLeast"/>
        <w:jc w:val="both"/>
        <w:rPr>
          <w:b/>
          <w:sz w:val="24"/>
          <w:szCs w:val="24"/>
        </w:rPr>
      </w:pPr>
    </w:p>
    <w:p w14:paraId="36E2E35A" w14:textId="77777777" w:rsidR="008601E9" w:rsidRDefault="008601E9" w:rsidP="008601E9">
      <w:pPr>
        <w:numPr>
          <w:ilvl w:val="0"/>
          <w:numId w:val="9"/>
        </w:numPr>
        <w:tabs>
          <w:tab w:val="left" w:pos="720"/>
          <w:tab w:val="left" w:pos="1440"/>
          <w:tab w:val="left" w:pos="2160"/>
          <w:tab w:val="left" w:pos="2880"/>
          <w:tab w:val="left" w:pos="4680"/>
          <w:tab w:val="left" w:pos="5400"/>
          <w:tab w:val="right" w:pos="9000"/>
        </w:tabs>
        <w:spacing w:after="0" w:line="240" w:lineRule="atLeast"/>
        <w:jc w:val="both"/>
        <w:rPr>
          <w:sz w:val="24"/>
          <w:szCs w:val="24"/>
        </w:rPr>
      </w:pPr>
      <w:r w:rsidRPr="0047209C">
        <w:rPr>
          <w:sz w:val="24"/>
          <w:szCs w:val="24"/>
        </w:rPr>
        <w:t xml:space="preserve">Please provide clear information including an estimated breakdown of costs that the requested grant will be used for, i.e. eligible capital expenditure. A more detailed breakdown of costs will be required at stage 2. </w:t>
      </w:r>
    </w:p>
    <w:p w14:paraId="3938B5A2" w14:textId="77777777" w:rsidR="008601E9" w:rsidRPr="0047209C" w:rsidRDefault="008601E9" w:rsidP="008601E9">
      <w:pPr>
        <w:tabs>
          <w:tab w:val="left" w:pos="720"/>
          <w:tab w:val="left" w:pos="1440"/>
          <w:tab w:val="left" w:pos="2160"/>
          <w:tab w:val="left" w:pos="2880"/>
          <w:tab w:val="left" w:pos="4680"/>
          <w:tab w:val="left" w:pos="5400"/>
          <w:tab w:val="right" w:pos="9000"/>
        </w:tabs>
        <w:spacing w:after="0" w:line="240" w:lineRule="atLeast"/>
        <w:ind w:left="720"/>
        <w:jc w:val="both"/>
        <w:rPr>
          <w:sz w:val="24"/>
          <w:szCs w:val="24"/>
        </w:rPr>
      </w:pPr>
    </w:p>
    <w:p w14:paraId="4F9CDBB2" w14:textId="79FA7D77" w:rsidR="008601E9" w:rsidRDefault="008601E9" w:rsidP="008601E9">
      <w:pPr>
        <w:numPr>
          <w:ilvl w:val="0"/>
          <w:numId w:val="9"/>
        </w:numPr>
        <w:tabs>
          <w:tab w:val="left" w:pos="720"/>
          <w:tab w:val="left" w:pos="1440"/>
          <w:tab w:val="left" w:pos="2160"/>
          <w:tab w:val="left" w:pos="2880"/>
          <w:tab w:val="left" w:pos="4680"/>
          <w:tab w:val="left" w:pos="5400"/>
          <w:tab w:val="right" w:pos="9000"/>
        </w:tabs>
        <w:spacing w:after="0" w:line="240" w:lineRule="atLeast"/>
        <w:jc w:val="both"/>
        <w:rPr>
          <w:sz w:val="24"/>
          <w:szCs w:val="24"/>
        </w:rPr>
      </w:pPr>
      <w:r w:rsidRPr="0047209C">
        <w:rPr>
          <w:sz w:val="24"/>
          <w:szCs w:val="24"/>
        </w:rPr>
        <w:t xml:space="preserve">Project proposals can request 100% of the cost of the project. </w:t>
      </w:r>
      <w:r w:rsidR="00AD6619" w:rsidRPr="0047209C">
        <w:rPr>
          <w:sz w:val="24"/>
          <w:szCs w:val="24"/>
        </w:rPr>
        <w:t>However,</w:t>
      </w:r>
      <w:r w:rsidRPr="0047209C">
        <w:rPr>
          <w:sz w:val="24"/>
          <w:szCs w:val="24"/>
        </w:rPr>
        <w:t xml:space="preserve"> the </w:t>
      </w:r>
      <w:r w:rsidR="00E4230C">
        <w:rPr>
          <w:sz w:val="24"/>
          <w:szCs w:val="24"/>
        </w:rPr>
        <w:t xml:space="preserve">Independent </w:t>
      </w:r>
      <w:r w:rsidRPr="0047209C">
        <w:rPr>
          <w:sz w:val="24"/>
          <w:szCs w:val="24"/>
        </w:rPr>
        <w:t xml:space="preserve">Investment Panel will view project proposals containing evidence of other investment favourably as it </w:t>
      </w:r>
      <w:r>
        <w:rPr>
          <w:sz w:val="24"/>
          <w:szCs w:val="24"/>
        </w:rPr>
        <w:t xml:space="preserve">may </w:t>
      </w:r>
      <w:r w:rsidRPr="0047209C">
        <w:rPr>
          <w:sz w:val="24"/>
          <w:szCs w:val="24"/>
        </w:rPr>
        <w:t>indicate stronger support and collaboration.</w:t>
      </w:r>
    </w:p>
    <w:p w14:paraId="4FA51F51" w14:textId="77777777" w:rsidR="008601E9" w:rsidRPr="0047209C" w:rsidRDefault="008601E9" w:rsidP="008601E9">
      <w:pPr>
        <w:tabs>
          <w:tab w:val="left" w:pos="720"/>
          <w:tab w:val="left" w:pos="1440"/>
          <w:tab w:val="left" w:pos="2160"/>
          <w:tab w:val="left" w:pos="2880"/>
          <w:tab w:val="left" w:pos="4680"/>
          <w:tab w:val="left" w:pos="5400"/>
          <w:tab w:val="right" w:pos="9000"/>
        </w:tabs>
        <w:spacing w:after="0" w:line="240" w:lineRule="atLeast"/>
        <w:jc w:val="both"/>
        <w:rPr>
          <w:sz w:val="24"/>
          <w:szCs w:val="24"/>
        </w:rPr>
      </w:pPr>
    </w:p>
    <w:p w14:paraId="0CAF5699" w14:textId="77777777" w:rsidR="008601E9" w:rsidRPr="0047209C" w:rsidRDefault="008601E9" w:rsidP="008601E9">
      <w:pPr>
        <w:numPr>
          <w:ilvl w:val="0"/>
          <w:numId w:val="9"/>
        </w:numPr>
        <w:tabs>
          <w:tab w:val="left" w:pos="720"/>
          <w:tab w:val="left" w:pos="1440"/>
          <w:tab w:val="left" w:pos="2160"/>
          <w:tab w:val="left" w:pos="2880"/>
          <w:tab w:val="left" w:pos="4680"/>
          <w:tab w:val="left" w:pos="5400"/>
          <w:tab w:val="right" w:pos="9000"/>
        </w:tabs>
        <w:spacing w:after="0" w:line="240" w:lineRule="atLeast"/>
        <w:jc w:val="both"/>
        <w:rPr>
          <w:sz w:val="24"/>
          <w:szCs w:val="24"/>
        </w:rPr>
      </w:pPr>
      <w:r w:rsidRPr="0047209C">
        <w:rPr>
          <w:sz w:val="24"/>
          <w:szCs w:val="24"/>
        </w:rPr>
        <w:t>Additional information on any other costs, e.g. wider programme activities, should only be included within the project description. This is to avoid confusion around what the grant on offer will be used to deliver.</w:t>
      </w:r>
    </w:p>
    <w:p w14:paraId="3D99DBD6" w14:textId="77777777" w:rsidR="008601E9" w:rsidRPr="0047209C" w:rsidRDefault="008601E9" w:rsidP="008601E9">
      <w:pPr>
        <w:tabs>
          <w:tab w:val="left" w:pos="720"/>
          <w:tab w:val="left" w:pos="1440"/>
          <w:tab w:val="left" w:pos="2160"/>
          <w:tab w:val="left" w:pos="2880"/>
          <w:tab w:val="left" w:pos="4680"/>
          <w:tab w:val="left" w:pos="5400"/>
          <w:tab w:val="right" w:pos="9000"/>
        </w:tabs>
        <w:spacing w:after="0" w:line="240" w:lineRule="atLeast"/>
        <w:ind w:left="720"/>
        <w:jc w:val="both"/>
        <w:rPr>
          <w:sz w:val="24"/>
          <w:szCs w:val="24"/>
        </w:rPr>
      </w:pPr>
    </w:p>
    <w:p w14:paraId="529379AE" w14:textId="77777777" w:rsidR="008601E9" w:rsidRDefault="008601E9" w:rsidP="008601E9">
      <w:pPr>
        <w:numPr>
          <w:ilvl w:val="0"/>
          <w:numId w:val="9"/>
        </w:numPr>
        <w:tabs>
          <w:tab w:val="left" w:pos="720"/>
          <w:tab w:val="left" w:pos="1440"/>
          <w:tab w:val="left" w:pos="2160"/>
          <w:tab w:val="left" w:pos="2880"/>
          <w:tab w:val="left" w:pos="4680"/>
          <w:tab w:val="left" w:pos="5400"/>
          <w:tab w:val="right" w:pos="9000"/>
        </w:tabs>
        <w:spacing w:after="0" w:line="240" w:lineRule="atLeast"/>
        <w:jc w:val="both"/>
        <w:rPr>
          <w:sz w:val="24"/>
          <w:szCs w:val="24"/>
        </w:rPr>
      </w:pPr>
      <w:r w:rsidRPr="0047209C">
        <w:rPr>
          <w:sz w:val="24"/>
          <w:szCs w:val="24"/>
        </w:rPr>
        <w:t xml:space="preserve">Include details on expenditure beyond the funding period (including if multiyear) where possible – e.g. if onward development is planned, how it is expected to be financed. </w:t>
      </w:r>
    </w:p>
    <w:p w14:paraId="7EAFF959" w14:textId="77777777" w:rsidR="008601E9" w:rsidRPr="0047209C" w:rsidRDefault="008601E9" w:rsidP="008601E9">
      <w:pPr>
        <w:tabs>
          <w:tab w:val="left" w:pos="720"/>
          <w:tab w:val="left" w:pos="1440"/>
          <w:tab w:val="left" w:pos="2160"/>
          <w:tab w:val="left" w:pos="2880"/>
          <w:tab w:val="left" w:pos="4680"/>
          <w:tab w:val="left" w:pos="5400"/>
          <w:tab w:val="right" w:pos="9000"/>
        </w:tabs>
        <w:spacing w:after="0" w:line="240" w:lineRule="atLeast"/>
        <w:jc w:val="both"/>
        <w:rPr>
          <w:sz w:val="24"/>
          <w:szCs w:val="24"/>
        </w:rPr>
      </w:pPr>
    </w:p>
    <w:p w14:paraId="080E4628" w14:textId="7C2B8CB8" w:rsidR="008601E9" w:rsidRDefault="008601E9" w:rsidP="008601E9">
      <w:pPr>
        <w:numPr>
          <w:ilvl w:val="0"/>
          <w:numId w:val="9"/>
        </w:numPr>
        <w:tabs>
          <w:tab w:val="left" w:pos="720"/>
          <w:tab w:val="left" w:pos="1440"/>
          <w:tab w:val="left" w:pos="2160"/>
          <w:tab w:val="left" w:pos="2880"/>
          <w:tab w:val="left" w:pos="4680"/>
          <w:tab w:val="left" w:pos="5400"/>
          <w:tab w:val="right" w:pos="9000"/>
        </w:tabs>
        <w:spacing w:after="0" w:line="240" w:lineRule="atLeast"/>
        <w:jc w:val="both"/>
        <w:rPr>
          <w:sz w:val="24"/>
          <w:szCs w:val="24"/>
        </w:rPr>
      </w:pPr>
      <w:r w:rsidRPr="0047209C">
        <w:rPr>
          <w:sz w:val="24"/>
          <w:szCs w:val="24"/>
        </w:rPr>
        <w:t>Note that any grant offered will generally be paid in arrears and must relate to spend actually incurred or legally committed. Please ensure expenditure figures are consistent with start and end dates of the project. Grant cannot be claimed for costs incurred prior to 1 April 202</w:t>
      </w:r>
      <w:r w:rsidR="00EF418F">
        <w:rPr>
          <w:sz w:val="24"/>
          <w:szCs w:val="24"/>
        </w:rPr>
        <w:t>7</w:t>
      </w:r>
      <w:r w:rsidRPr="0047209C">
        <w:rPr>
          <w:sz w:val="24"/>
          <w:szCs w:val="24"/>
        </w:rPr>
        <w:t>.</w:t>
      </w:r>
    </w:p>
    <w:p w14:paraId="220476D0" w14:textId="77777777" w:rsidR="008C26CE" w:rsidRDefault="008C26CE" w:rsidP="008C26CE">
      <w:pPr>
        <w:pStyle w:val="ListParagraph"/>
        <w:rPr>
          <w:sz w:val="24"/>
          <w:szCs w:val="24"/>
        </w:rPr>
      </w:pPr>
    </w:p>
    <w:p w14:paraId="35B4AF55" w14:textId="77777777" w:rsidR="008C26CE" w:rsidRPr="009D15E4" w:rsidRDefault="008C26CE" w:rsidP="008C26CE">
      <w:pPr>
        <w:spacing w:after="0"/>
        <w:rPr>
          <w:rFonts w:cs="Times New Roman"/>
          <w:b/>
          <w:bCs/>
          <w:sz w:val="24"/>
          <w:szCs w:val="20"/>
        </w:rPr>
      </w:pPr>
      <w:r w:rsidRPr="009D15E4">
        <w:rPr>
          <w:rFonts w:cs="Times New Roman"/>
          <w:b/>
          <w:bCs/>
          <w:sz w:val="24"/>
          <w:szCs w:val="20"/>
        </w:rPr>
        <w:t>Ineligible Projects and Expenditure</w:t>
      </w:r>
    </w:p>
    <w:p w14:paraId="6FB720CD" w14:textId="77777777" w:rsidR="008C26CE" w:rsidRPr="009D15E4" w:rsidRDefault="008C26CE" w:rsidP="008C26CE">
      <w:pPr>
        <w:spacing w:after="0"/>
        <w:rPr>
          <w:rFonts w:cs="Times New Roman"/>
          <w:b/>
          <w:bCs/>
          <w:sz w:val="24"/>
          <w:szCs w:val="20"/>
        </w:rPr>
      </w:pPr>
    </w:p>
    <w:p w14:paraId="5F7238E7" w14:textId="77777777" w:rsidR="008C26CE" w:rsidRPr="009D15E4" w:rsidRDefault="008C26CE" w:rsidP="008C26CE">
      <w:pPr>
        <w:spacing w:after="0"/>
        <w:rPr>
          <w:rFonts w:cs="Times New Roman"/>
          <w:sz w:val="24"/>
          <w:szCs w:val="20"/>
        </w:rPr>
      </w:pPr>
      <w:r w:rsidRPr="009D15E4">
        <w:rPr>
          <w:rFonts w:cs="Times New Roman"/>
          <w:sz w:val="24"/>
          <w:szCs w:val="20"/>
        </w:rPr>
        <w:t>RCGF is a capital expenditure fund. Costs associated with feasibility, early design costs (pre RIBA 4) and future running costs are not eligible.</w:t>
      </w:r>
    </w:p>
    <w:p w14:paraId="3BFDED6E" w14:textId="77777777" w:rsidR="008C26CE" w:rsidRPr="009D15E4" w:rsidRDefault="008C26CE" w:rsidP="008C26CE">
      <w:pPr>
        <w:spacing w:after="0"/>
        <w:rPr>
          <w:rFonts w:cs="Times New Roman"/>
          <w:sz w:val="24"/>
          <w:szCs w:val="20"/>
        </w:rPr>
      </w:pPr>
    </w:p>
    <w:p w14:paraId="178A63F0" w14:textId="77777777" w:rsidR="008C26CE" w:rsidRPr="009D15E4" w:rsidRDefault="008C26CE" w:rsidP="008C26CE">
      <w:pPr>
        <w:spacing w:after="0"/>
        <w:rPr>
          <w:rFonts w:cs="Times New Roman"/>
          <w:sz w:val="24"/>
          <w:szCs w:val="20"/>
        </w:rPr>
      </w:pPr>
      <w:r w:rsidRPr="009D15E4">
        <w:rPr>
          <w:rFonts w:cs="Times New Roman"/>
          <w:sz w:val="24"/>
          <w:szCs w:val="20"/>
        </w:rPr>
        <w:t>RCGF is not intended to be a primary source of funding for:</w:t>
      </w:r>
    </w:p>
    <w:p w14:paraId="3328B2E6" w14:textId="77777777" w:rsidR="008C26CE" w:rsidRPr="009D15E4" w:rsidRDefault="008C26CE" w:rsidP="008C26CE">
      <w:pPr>
        <w:numPr>
          <w:ilvl w:val="0"/>
          <w:numId w:val="14"/>
        </w:numPr>
        <w:spacing w:after="0"/>
        <w:contextualSpacing/>
        <w:rPr>
          <w:rFonts w:cs="Times New Roman"/>
          <w:sz w:val="24"/>
          <w:szCs w:val="20"/>
        </w:rPr>
      </w:pPr>
      <w:r w:rsidRPr="009D15E4">
        <w:rPr>
          <w:rFonts w:cs="Times New Roman"/>
          <w:sz w:val="24"/>
          <w:szCs w:val="20"/>
        </w:rPr>
        <w:t>Major infrastructure projects relating to transport</w:t>
      </w:r>
    </w:p>
    <w:p w14:paraId="0D102647" w14:textId="77777777" w:rsidR="008C26CE" w:rsidRPr="009D15E4" w:rsidRDefault="008C26CE" w:rsidP="008C26CE">
      <w:pPr>
        <w:spacing w:after="0"/>
        <w:ind w:left="720"/>
        <w:contextualSpacing/>
        <w:rPr>
          <w:rFonts w:cs="Times New Roman"/>
          <w:sz w:val="24"/>
          <w:szCs w:val="20"/>
        </w:rPr>
      </w:pPr>
    </w:p>
    <w:p w14:paraId="3B63EAAF" w14:textId="77777777" w:rsidR="008C26CE" w:rsidRPr="009D15E4" w:rsidRDefault="008C26CE" w:rsidP="008C26CE">
      <w:pPr>
        <w:numPr>
          <w:ilvl w:val="0"/>
          <w:numId w:val="14"/>
        </w:numPr>
        <w:spacing w:after="0"/>
        <w:contextualSpacing/>
        <w:rPr>
          <w:rFonts w:cs="Times New Roman"/>
          <w:sz w:val="24"/>
          <w:szCs w:val="20"/>
        </w:rPr>
      </w:pPr>
      <w:r w:rsidRPr="009D15E4">
        <w:rPr>
          <w:rFonts w:cs="Times New Roman"/>
          <w:sz w:val="24"/>
          <w:szCs w:val="20"/>
        </w:rPr>
        <w:t xml:space="preserve">Projects that solely focus on housing, however, it can support unlocking vacant and derelict land and/or buildings for future housing development where this forms part of a wider place based community regeneration project or programme </w:t>
      </w:r>
    </w:p>
    <w:p w14:paraId="7103DC10" w14:textId="77777777" w:rsidR="008C26CE" w:rsidRPr="009D15E4" w:rsidRDefault="008C26CE" w:rsidP="008C26CE">
      <w:pPr>
        <w:spacing w:after="0"/>
        <w:contextualSpacing/>
        <w:rPr>
          <w:rFonts w:cs="Times New Roman"/>
          <w:sz w:val="24"/>
          <w:szCs w:val="20"/>
        </w:rPr>
      </w:pPr>
    </w:p>
    <w:p w14:paraId="032F2035" w14:textId="77777777" w:rsidR="008C26CE" w:rsidRPr="009D15E4" w:rsidRDefault="008C26CE" w:rsidP="008C26CE">
      <w:pPr>
        <w:numPr>
          <w:ilvl w:val="0"/>
          <w:numId w:val="14"/>
        </w:numPr>
        <w:spacing w:after="0"/>
        <w:contextualSpacing/>
        <w:rPr>
          <w:rFonts w:cs="Times New Roman"/>
          <w:sz w:val="24"/>
          <w:szCs w:val="20"/>
        </w:rPr>
      </w:pPr>
      <w:r w:rsidRPr="009D15E4">
        <w:rPr>
          <w:rFonts w:cs="Times New Roman"/>
          <w:sz w:val="24"/>
          <w:szCs w:val="20"/>
        </w:rPr>
        <w:t>Purchase of moveable infrastructure, e.g. furniture and fittings</w:t>
      </w:r>
    </w:p>
    <w:p w14:paraId="762E3A41" w14:textId="77777777" w:rsidR="008C26CE" w:rsidRPr="009D15E4" w:rsidRDefault="008C26CE" w:rsidP="008C26CE">
      <w:pPr>
        <w:spacing w:after="0"/>
        <w:contextualSpacing/>
        <w:rPr>
          <w:rFonts w:cs="Times New Roman"/>
          <w:sz w:val="24"/>
          <w:szCs w:val="20"/>
        </w:rPr>
      </w:pPr>
    </w:p>
    <w:p w14:paraId="41F3428F" w14:textId="77777777" w:rsidR="008C26CE" w:rsidRPr="009D15E4" w:rsidRDefault="008C26CE" w:rsidP="008C26CE">
      <w:pPr>
        <w:numPr>
          <w:ilvl w:val="0"/>
          <w:numId w:val="14"/>
        </w:numPr>
        <w:spacing w:after="0"/>
        <w:contextualSpacing/>
        <w:rPr>
          <w:rFonts w:cs="Times New Roman"/>
          <w:sz w:val="24"/>
          <w:szCs w:val="20"/>
        </w:rPr>
      </w:pPr>
      <w:r w:rsidRPr="009D15E4">
        <w:rPr>
          <w:rFonts w:cs="Times New Roman"/>
          <w:sz w:val="24"/>
          <w:szCs w:val="20"/>
        </w:rPr>
        <w:t>Projects relating solely to hotel or retail developments – these are unlikely to be supported if there are no clear regeneration outcomes</w:t>
      </w:r>
    </w:p>
    <w:p w14:paraId="1F96E979" w14:textId="77777777" w:rsidR="008C26CE" w:rsidRPr="009D15E4" w:rsidRDefault="008C26CE" w:rsidP="008C26CE">
      <w:pPr>
        <w:spacing w:after="0"/>
        <w:contextualSpacing/>
        <w:rPr>
          <w:rFonts w:cs="Times New Roman"/>
          <w:sz w:val="24"/>
          <w:szCs w:val="20"/>
        </w:rPr>
      </w:pPr>
    </w:p>
    <w:p w14:paraId="65ACDB21" w14:textId="0DBB879C" w:rsidR="008C26CE" w:rsidRPr="009D15E4" w:rsidRDefault="008C26CE" w:rsidP="008C26CE">
      <w:pPr>
        <w:numPr>
          <w:ilvl w:val="0"/>
          <w:numId w:val="14"/>
        </w:numPr>
        <w:spacing w:after="0"/>
        <w:contextualSpacing/>
        <w:rPr>
          <w:rFonts w:cs="Times New Roman"/>
          <w:sz w:val="24"/>
          <w:szCs w:val="20"/>
        </w:rPr>
      </w:pPr>
      <w:r w:rsidRPr="009D15E4">
        <w:rPr>
          <w:rFonts w:cs="Times New Roman"/>
          <w:sz w:val="24"/>
          <w:szCs w:val="20"/>
        </w:rPr>
        <w:t>Projects that focus solely on public realm improvements, new roads / paths or upgrades - these are unlikely to be funded. However, these may be eligible if they are elements within wider regeneration projects which will produce economic and social outcomes</w:t>
      </w:r>
    </w:p>
    <w:p w14:paraId="43F71E88" w14:textId="77777777" w:rsidR="008C26CE" w:rsidRPr="009D15E4" w:rsidRDefault="008C26CE" w:rsidP="008C26CE">
      <w:pPr>
        <w:spacing w:after="0"/>
        <w:contextualSpacing/>
        <w:rPr>
          <w:rFonts w:cs="Times New Roman"/>
          <w:sz w:val="24"/>
          <w:szCs w:val="20"/>
        </w:rPr>
      </w:pPr>
    </w:p>
    <w:p w14:paraId="281EAAE0" w14:textId="77777777" w:rsidR="008C26CE" w:rsidRPr="009D15E4" w:rsidRDefault="008C26CE" w:rsidP="008C26CE">
      <w:pPr>
        <w:numPr>
          <w:ilvl w:val="0"/>
          <w:numId w:val="14"/>
        </w:numPr>
        <w:spacing w:after="0"/>
        <w:contextualSpacing/>
        <w:rPr>
          <w:rFonts w:cs="Times New Roman"/>
          <w:sz w:val="24"/>
          <w:szCs w:val="20"/>
        </w:rPr>
      </w:pPr>
      <w:r w:rsidRPr="009D15E4">
        <w:rPr>
          <w:rFonts w:cs="Times New Roman"/>
          <w:sz w:val="24"/>
          <w:szCs w:val="20"/>
        </w:rPr>
        <w:t>Flood protection/work/upgrades.</w:t>
      </w:r>
    </w:p>
    <w:p w14:paraId="7C714F84" w14:textId="77777777" w:rsidR="008C26CE" w:rsidRDefault="008C26CE" w:rsidP="008C26CE">
      <w:pPr>
        <w:tabs>
          <w:tab w:val="left" w:pos="720"/>
          <w:tab w:val="left" w:pos="1440"/>
          <w:tab w:val="left" w:pos="2160"/>
          <w:tab w:val="left" w:pos="2880"/>
          <w:tab w:val="left" w:pos="4680"/>
          <w:tab w:val="left" w:pos="5400"/>
          <w:tab w:val="right" w:pos="9000"/>
        </w:tabs>
        <w:spacing w:after="0" w:line="240" w:lineRule="atLeast"/>
        <w:jc w:val="both"/>
        <w:rPr>
          <w:sz w:val="24"/>
          <w:szCs w:val="24"/>
        </w:rPr>
      </w:pPr>
    </w:p>
    <w:p w14:paraId="26A61CC9" w14:textId="77777777" w:rsidR="008601E9" w:rsidRPr="00470F32" w:rsidRDefault="008601E9" w:rsidP="008601E9">
      <w:pPr>
        <w:pageBreakBefore/>
        <w:tabs>
          <w:tab w:val="left" w:pos="4536"/>
          <w:tab w:val="left" w:pos="4680"/>
          <w:tab w:val="left" w:pos="5400"/>
          <w:tab w:val="right" w:pos="9000"/>
        </w:tabs>
        <w:spacing w:before="100" w:beforeAutospacing="1" w:after="100" w:afterAutospacing="1" w:line="360" w:lineRule="auto"/>
        <w:outlineLvl w:val="0"/>
        <w:rPr>
          <w:rFonts w:ascii="Clan-News" w:hAnsi="Clan-News"/>
          <w:b/>
          <w:kern w:val="24"/>
          <w:sz w:val="40"/>
          <w:szCs w:val="24"/>
        </w:rPr>
      </w:pPr>
      <w:r>
        <w:rPr>
          <w:rFonts w:ascii="Clan-News" w:hAnsi="Clan-News"/>
          <w:b/>
          <w:kern w:val="24"/>
          <w:sz w:val="40"/>
          <w:szCs w:val="24"/>
        </w:rPr>
        <w:t>Project Proposal</w:t>
      </w:r>
      <w:r w:rsidRPr="00470F32">
        <w:rPr>
          <w:rFonts w:ascii="Clan-News" w:hAnsi="Clan-News"/>
          <w:b/>
          <w:kern w:val="24"/>
          <w:sz w:val="40"/>
          <w:szCs w:val="24"/>
        </w:rPr>
        <w:t xml:space="preserve"> Template </w:t>
      </w:r>
    </w:p>
    <w:p w14:paraId="398F5F25" w14:textId="6ACBB493" w:rsidR="008601E9" w:rsidRPr="00470F32" w:rsidRDefault="008601E9" w:rsidP="008601E9">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sz w:val="24"/>
          <w:szCs w:val="24"/>
        </w:rPr>
      </w:pPr>
      <w:r>
        <w:rPr>
          <w:rFonts w:ascii="Clan-News" w:hAnsi="Clan-News"/>
          <w:sz w:val="24"/>
          <w:szCs w:val="24"/>
        </w:rPr>
        <w:t>Regeneration Capital Grant Fun</w:t>
      </w:r>
      <w:r w:rsidR="00C26C48">
        <w:rPr>
          <w:rFonts w:ascii="Clan-News" w:hAnsi="Clan-News"/>
          <w:sz w:val="24"/>
          <w:szCs w:val="24"/>
        </w:rPr>
        <w:t xml:space="preserve">d </w:t>
      </w:r>
      <w:r w:rsidRPr="00470F32">
        <w:rPr>
          <w:rFonts w:ascii="Clan-News" w:hAnsi="Clan-News"/>
          <w:sz w:val="24"/>
          <w:szCs w:val="24"/>
        </w:rPr>
        <w:t>202</w:t>
      </w:r>
      <w:r w:rsidR="00EF418F">
        <w:rPr>
          <w:rFonts w:ascii="Clan-News" w:hAnsi="Clan-News"/>
          <w:sz w:val="24"/>
          <w:szCs w:val="24"/>
        </w:rPr>
        <w:t>7</w:t>
      </w:r>
      <w:r w:rsidR="00442322">
        <w:rPr>
          <w:rFonts w:ascii="Clan-News" w:hAnsi="Clan-News"/>
          <w:sz w:val="24"/>
          <w:szCs w:val="24"/>
        </w:rPr>
        <w:t>/</w:t>
      </w:r>
      <w:r w:rsidRPr="00470F32">
        <w:rPr>
          <w:rFonts w:ascii="Clan-News" w:hAnsi="Clan-News"/>
          <w:sz w:val="24"/>
          <w:szCs w:val="24"/>
        </w:rPr>
        <w:t>202</w:t>
      </w:r>
      <w:r w:rsidR="00EF418F">
        <w:rPr>
          <w:rFonts w:ascii="Clan-News" w:hAnsi="Clan-News"/>
          <w:sz w:val="24"/>
          <w:szCs w:val="24"/>
        </w:rPr>
        <w:t>8</w:t>
      </w:r>
      <w:r w:rsidRPr="00470F32">
        <w:rPr>
          <w:rFonts w:ascii="Clan-News" w:hAnsi="Clan-News"/>
          <w:sz w:val="24"/>
          <w:szCs w:val="24"/>
        </w:rPr>
        <w:t xml:space="preserve"> funding</w:t>
      </w:r>
    </w:p>
    <w:p w14:paraId="4C41F2EB" w14:textId="59897947" w:rsidR="008601E9" w:rsidRPr="00470F32" w:rsidRDefault="008601E9" w:rsidP="008601E9">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color w:val="0000FF"/>
          <w:sz w:val="23"/>
          <w:szCs w:val="23"/>
          <w:u w:val="single"/>
          <w:shd w:val="clear" w:color="auto" w:fill="FFFFFF"/>
        </w:rPr>
      </w:pPr>
      <w:r w:rsidRPr="00470F32">
        <w:rPr>
          <w:rFonts w:ascii="Clan-News" w:hAnsi="Clan-News"/>
          <w:sz w:val="24"/>
          <w:szCs w:val="24"/>
        </w:rPr>
        <w:t>Stage 1 Application – email to</w:t>
      </w:r>
      <w:r w:rsidRPr="00470F32">
        <w:rPr>
          <w:rFonts w:ascii="Clan-News" w:hAnsi="Clan-News"/>
          <w:b/>
          <w:sz w:val="24"/>
          <w:szCs w:val="24"/>
        </w:rPr>
        <w:t xml:space="preserve"> </w:t>
      </w:r>
      <w:hyperlink r:id="rId10" w:history="1">
        <w:r w:rsidR="00CE1C5D" w:rsidRPr="00763C12">
          <w:rPr>
            <w:rStyle w:val="Hyperlink"/>
            <w:rFonts w:ascii="Clan-News" w:eastAsiaTheme="majorEastAsia" w:hAnsi="Clan-News"/>
            <w:sz w:val="24"/>
            <w:szCs w:val="24"/>
            <w:shd w:val="clear" w:color="auto" w:fill="FFFFFF"/>
          </w:rPr>
          <w:t>pbip@glasgow.gov.uk</w:t>
        </w:r>
      </w:hyperlink>
      <w:r w:rsidR="00CE1C5D">
        <w:t xml:space="preserve"> </w:t>
      </w:r>
    </w:p>
    <w:p w14:paraId="19111177" w14:textId="0155D0F9" w:rsidR="008601E9" w:rsidRPr="00470F32" w:rsidRDefault="008601E9" w:rsidP="008601E9">
      <w:pPr>
        <w:keepNext/>
        <w:tabs>
          <w:tab w:val="left" w:pos="4536"/>
          <w:tab w:val="left" w:pos="4680"/>
          <w:tab w:val="left" w:pos="5400"/>
          <w:tab w:val="right" w:pos="9000"/>
        </w:tabs>
        <w:spacing w:before="100" w:beforeAutospacing="1" w:after="100" w:afterAutospacing="1" w:line="360" w:lineRule="auto"/>
        <w:outlineLvl w:val="1"/>
        <w:rPr>
          <w:rFonts w:ascii="Clan-News" w:hAnsi="Clan-News"/>
          <w:b/>
          <w:kern w:val="24"/>
          <w:sz w:val="32"/>
          <w:szCs w:val="24"/>
        </w:rPr>
      </w:pPr>
      <w:r w:rsidRPr="00470F32">
        <w:rPr>
          <w:rFonts w:ascii="Clan-News" w:hAnsi="Clan-News"/>
          <w:b/>
          <w:kern w:val="24"/>
          <w:sz w:val="32"/>
          <w:szCs w:val="24"/>
        </w:rPr>
        <w:t xml:space="preserve">Project </w:t>
      </w:r>
      <w:r w:rsidR="00A36A24">
        <w:rPr>
          <w:rFonts w:ascii="Clan-News" w:hAnsi="Clan-News"/>
          <w:b/>
          <w:kern w:val="24"/>
          <w:sz w:val="32"/>
          <w:szCs w:val="24"/>
        </w:rPr>
        <w:t>D</w:t>
      </w:r>
      <w:r w:rsidRPr="00470F32">
        <w:rPr>
          <w:rFonts w:ascii="Clan-News" w:hAnsi="Clan-News"/>
          <w:b/>
          <w:kern w:val="24"/>
          <w:sz w:val="32"/>
          <w:szCs w:val="24"/>
        </w:rPr>
        <w:t>etails</w:t>
      </w:r>
    </w:p>
    <w:p w14:paraId="3ED7D1E1" w14:textId="45E737F4" w:rsidR="008601E9" w:rsidRPr="00470F32" w:rsidRDefault="008601E9" w:rsidP="008601E9">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sz w:val="24"/>
          <w:szCs w:val="24"/>
        </w:rPr>
      </w:pPr>
      <w:r w:rsidRPr="00470F32">
        <w:rPr>
          <w:rFonts w:ascii="Clan-News" w:hAnsi="Clan-News"/>
          <w:sz w:val="24"/>
          <w:szCs w:val="24"/>
        </w:rPr>
        <w:t>Applicant organisation:</w:t>
      </w:r>
      <w:r w:rsidRPr="00470F32">
        <w:rPr>
          <w:rFonts w:ascii="Clan-News" w:hAnsi="Clan-News"/>
          <w:sz w:val="24"/>
          <w:szCs w:val="24"/>
        </w:rPr>
        <w:tab/>
      </w:r>
      <w:r w:rsidR="0090469E">
        <w:rPr>
          <w:rFonts w:ascii="Clan-News" w:hAnsi="Clan-News"/>
          <w:sz w:val="24"/>
          <w:szCs w:val="24"/>
        </w:rPr>
        <w:t>G</w:t>
      </w:r>
      <w:r w:rsidR="00763C12">
        <w:rPr>
          <w:rFonts w:ascii="Clan-News" w:hAnsi="Clan-News"/>
          <w:sz w:val="24"/>
          <w:szCs w:val="24"/>
        </w:rPr>
        <w:t>lasgow City Council (GCC)</w:t>
      </w:r>
    </w:p>
    <w:p w14:paraId="789B81CC" w14:textId="187364FD" w:rsidR="008601E9" w:rsidRPr="00470F32" w:rsidRDefault="008601E9" w:rsidP="008601E9">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sz w:val="24"/>
          <w:szCs w:val="24"/>
        </w:rPr>
      </w:pPr>
      <w:r w:rsidRPr="00470F32">
        <w:rPr>
          <w:rFonts w:ascii="Clan-News" w:hAnsi="Clan-News"/>
          <w:sz w:val="24"/>
          <w:szCs w:val="24"/>
        </w:rPr>
        <w:t>Total number of submissions:</w:t>
      </w:r>
      <w:r w:rsidRPr="00470F32">
        <w:rPr>
          <w:rFonts w:ascii="Clan-News" w:hAnsi="Clan-News"/>
          <w:sz w:val="24"/>
          <w:szCs w:val="24"/>
        </w:rPr>
        <w:tab/>
      </w:r>
      <w:r w:rsidR="0090469E">
        <w:rPr>
          <w:rFonts w:ascii="Clan-News" w:hAnsi="Clan-News"/>
          <w:sz w:val="24"/>
          <w:szCs w:val="24"/>
        </w:rPr>
        <w:t>GCC</w:t>
      </w:r>
      <w:r w:rsidR="00763C12">
        <w:rPr>
          <w:rFonts w:ascii="Clan-News" w:hAnsi="Clan-News"/>
          <w:sz w:val="24"/>
          <w:szCs w:val="24"/>
        </w:rPr>
        <w:t xml:space="preserve"> to complete</w:t>
      </w:r>
    </w:p>
    <w:p w14:paraId="00CF5FE1" w14:textId="59E0DA7A" w:rsidR="008601E9" w:rsidRPr="00470F32" w:rsidRDefault="008601E9" w:rsidP="00086BDC">
      <w:pPr>
        <w:tabs>
          <w:tab w:val="left" w:pos="4536"/>
          <w:tab w:val="left" w:pos="4820"/>
          <w:tab w:val="left" w:pos="5400"/>
          <w:tab w:val="right" w:pos="9000"/>
        </w:tabs>
        <w:autoSpaceDE w:val="0"/>
        <w:autoSpaceDN w:val="0"/>
        <w:adjustRightInd w:val="0"/>
        <w:spacing w:before="100" w:beforeAutospacing="1" w:after="100" w:afterAutospacing="1" w:line="360" w:lineRule="auto"/>
        <w:rPr>
          <w:rFonts w:ascii="Clan-News" w:hAnsi="Clan-News"/>
          <w:sz w:val="24"/>
          <w:szCs w:val="24"/>
        </w:rPr>
      </w:pPr>
      <w:r w:rsidRPr="00470F32">
        <w:rPr>
          <w:rFonts w:ascii="Clan-News" w:hAnsi="Clan-News"/>
          <w:sz w:val="24"/>
          <w:szCs w:val="24"/>
        </w:rPr>
        <w:t>Number of this submission in order of priority</w:t>
      </w:r>
      <w:r w:rsidRPr="00470F32">
        <w:rPr>
          <w:rFonts w:ascii="Clan-News" w:hAnsi="Clan-News"/>
          <w:sz w:val="24"/>
          <w:szCs w:val="24"/>
        </w:rPr>
        <w:tab/>
      </w:r>
      <w:sdt>
        <w:sdtPr>
          <w:rPr>
            <w:rFonts w:ascii="Clan-News" w:hAnsi="Clan-News"/>
            <w:sz w:val="24"/>
            <w:szCs w:val="24"/>
          </w:rPr>
          <w:alias w:val="Priority of this submission"/>
          <w:tag w:val="Priority of this submission"/>
          <w:id w:val="-991101107"/>
          <w:placeholder>
            <w:docPart w:val="E1A3B66716564A50A02CD83E4F041D4C"/>
          </w:placeholder>
          <w:text/>
        </w:sdtPr>
        <w:sdtEndPr/>
        <w:sdtContent>
          <w:r w:rsidR="0090469E">
            <w:rPr>
              <w:rFonts w:ascii="Clan-News" w:hAnsi="Clan-News"/>
              <w:sz w:val="24"/>
              <w:szCs w:val="24"/>
            </w:rPr>
            <w:t>GCC</w:t>
          </w:r>
          <w:r w:rsidR="00763C12">
            <w:rPr>
              <w:rFonts w:ascii="Clan-News" w:hAnsi="Clan-News"/>
              <w:sz w:val="24"/>
              <w:szCs w:val="24"/>
            </w:rPr>
            <w:t xml:space="preserve"> to complete</w:t>
          </w:r>
        </w:sdtContent>
      </w:sdt>
    </w:p>
    <w:p w14:paraId="2E9DFC74" w14:textId="77777777" w:rsidR="008601E9" w:rsidRPr="00470F32" w:rsidRDefault="008601E9" w:rsidP="008601E9">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sz w:val="24"/>
          <w:szCs w:val="24"/>
        </w:rPr>
      </w:pPr>
      <w:r w:rsidRPr="00470F32">
        <w:rPr>
          <w:rFonts w:ascii="Clan-News" w:hAnsi="Clan-News"/>
          <w:sz w:val="24"/>
          <w:szCs w:val="24"/>
        </w:rPr>
        <w:t>Project title:</w:t>
      </w:r>
      <w:r w:rsidRPr="00470F32">
        <w:rPr>
          <w:rFonts w:ascii="Clan-News" w:hAnsi="Clan-News"/>
          <w:sz w:val="24"/>
          <w:szCs w:val="24"/>
        </w:rPr>
        <w:tab/>
      </w:r>
      <w:sdt>
        <w:sdtPr>
          <w:rPr>
            <w:rFonts w:ascii="Clan-News" w:hAnsi="Clan-News"/>
            <w:sz w:val="24"/>
            <w:szCs w:val="24"/>
          </w:rPr>
          <w:alias w:val="Project title"/>
          <w:tag w:val="Project title"/>
          <w:id w:val="-1396050036"/>
          <w:placeholder>
            <w:docPart w:val="21CEA5C6A78C49EEBE6CFF7070120E8E"/>
          </w:placeholder>
          <w:temporary/>
          <w:showingPlcHdr/>
          <w:text/>
        </w:sdtPr>
        <w:sdtEndPr/>
        <w:sdtContent>
          <w:r w:rsidRPr="00470F32">
            <w:rPr>
              <w:rFonts w:ascii="Clan-News" w:hAnsi="Clan-News"/>
              <w:color w:val="808080"/>
              <w:sz w:val="24"/>
              <w:szCs w:val="24"/>
            </w:rPr>
            <w:t>Click or tap here to enter text.</w:t>
          </w:r>
        </w:sdtContent>
      </w:sdt>
    </w:p>
    <w:p w14:paraId="2EB14533" w14:textId="6A4730DD" w:rsidR="00C26C48" w:rsidRDefault="00C26C48" w:rsidP="008601E9">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sz w:val="24"/>
          <w:szCs w:val="24"/>
        </w:rPr>
      </w:pPr>
      <w:r w:rsidRPr="009D15E4">
        <w:rPr>
          <w:rFonts w:ascii="Clan-News" w:hAnsi="Clan-News"/>
          <w:sz w:val="24"/>
          <w:szCs w:val="24"/>
        </w:rPr>
        <w:t>RCGF grant request:</w:t>
      </w:r>
      <w:r w:rsidRPr="009D15E4">
        <w:rPr>
          <w:rFonts w:ascii="Clan-News" w:hAnsi="Clan-News"/>
          <w:sz w:val="24"/>
          <w:szCs w:val="24"/>
        </w:rPr>
        <w:tab/>
      </w:r>
      <w:sdt>
        <w:sdtPr>
          <w:rPr>
            <w:rFonts w:ascii="Clan-News" w:hAnsi="Clan-News"/>
            <w:sz w:val="24"/>
            <w:szCs w:val="24"/>
          </w:rPr>
          <w:alias w:val="Project title"/>
          <w:tag w:val="Project title"/>
          <w:id w:val="-1530489311"/>
          <w:placeholder>
            <w:docPart w:val="FD5667706BB24BC38C399720D4CD3911"/>
          </w:placeholder>
          <w:temporary/>
          <w:showingPlcHdr/>
          <w:text/>
        </w:sdtPr>
        <w:sdtEndPr/>
        <w:sdtContent>
          <w:r w:rsidR="009D15E4" w:rsidRPr="00470F32">
            <w:rPr>
              <w:rFonts w:ascii="Clan-News" w:hAnsi="Clan-News"/>
              <w:color w:val="808080"/>
              <w:sz w:val="24"/>
              <w:szCs w:val="24"/>
            </w:rPr>
            <w:t>Click or tap here to enter text.</w:t>
          </w:r>
        </w:sdtContent>
      </w:sdt>
    </w:p>
    <w:p w14:paraId="7DEAAD14" w14:textId="23DB49F7" w:rsidR="008601E9" w:rsidRPr="00470F32" w:rsidRDefault="008601E9" w:rsidP="008601E9">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sz w:val="24"/>
          <w:szCs w:val="24"/>
        </w:rPr>
      </w:pPr>
      <w:r w:rsidRPr="00470F32">
        <w:rPr>
          <w:rFonts w:ascii="Clan-News" w:hAnsi="Clan-News"/>
          <w:sz w:val="24"/>
          <w:szCs w:val="24"/>
        </w:rPr>
        <w:t>Project start date:</w:t>
      </w:r>
      <w:r w:rsidRPr="00470F32">
        <w:rPr>
          <w:rFonts w:ascii="Clan-News" w:hAnsi="Clan-News"/>
          <w:sz w:val="24"/>
          <w:szCs w:val="24"/>
        </w:rPr>
        <w:tab/>
      </w:r>
      <w:sdt>
        <w:sdtPr>
          <w:rPr>
            <w:rFonts w:ascii="Clan-News" w:hAnsi="Clan-News"/>
            <w:sz w:val="24"/>
            <w:szCs w:val="24"/>
          </w:rPr>
          <w:alias w:val="Start date"/>
          <w:tag w:val="Start date"/>
          <w:id w:val="767661090"/>
          <w:placeholder>
            <w:docPart w:val="A89C21705F8C4A3B9C1F709E64753EF3"/>
          </w:placeholder>
          <w:temporary/>
          <w:showingPlcHdr/>
          <w:date>
            <w:dateFormat w:val="dd/MM/yyyy"/>
            <w:lid w:val="en-GB"/>
            <w:storeMappedDataAs w:val="dateTime"/>
            <w:calendar w:val="gregorian"/>
          </w:date>
        </w:sdtPr>
        <w:sdtEndPr/>
        <w:sdtContent>
          <w:r w:rsidRPr="00470F32">
            <w:rPr>
              <w:rFonts w:ascii="Clan-News" w:hAnsi="Clan-News"/>
              <w:color w:val="808080"/>
              <w:sz w:val="24"/>
              <w:szCs w:val="24"/>
            </w:rPr>
            <w:t>Click or tap to enter a date.</w:t>
          </w:r>
        </w:sdtContent>
      </w:sdt>
    </w:p>
    <w:p w14:paraId="2EFED3C9" w14:textId="77777777" w:rsidR="008601E9" w:rsidRPr="00470F32" w:rsidRDefault="008601E9" w:rsidP="008601E9">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sz w:val="24"/>
          <w:szCs w:val="24"/>
        </w:rPr>
      </w:pPr>
      <w:r w:rsidRPr="00470F32">
        <w:rPr>
          <w:rFonts w:ascii="Clan-News" w:hAnsi="Clan-News"/>
          <w:sz w:val="24"/>
          <w:szCs w:val="24"/>
        </w:rPr>
        <w:t>Project completion date:</w:t>
      </w:r>
      <w:r w:rsidRPr="00470F32">
        <w:rPr>
          <w:rFonts w:ascii="Clan-News" w:hAnsi="Clan-News"/>
          <w:sz w:val="24"/>
          <w:szCs w:val="24"/>
        </w:rPr>
        <w:tab/>
      </w:r>
      <w:sdt>
        <w:sdtPr>
          <w:rPr>
            <w:rFonts w:ascii="Clan-News" w:hAnsi="Clan-News"/>
            <w:sz w:val="24"/>
            <w:szCs w:val="24"/>
          </w:rPr>
          <w:alias w:val="Completion date"/>
          <w:tag w:val="Completion date"/>
          <w:id w:val="-485862422"/>
          <w:placeholder>
            <w:docPart w:val="D7D1C1D60ABB4C86B7D8A19FE59716E1"/>
          </w:placeholder>
          <w:temporary/>
          <w:showingPlcHdr/>
          <w:date>
            <w:dateFormat w:val="dd/MM/yyyy"/>
            <w:lid w:val="en-GB"/>
            <w:storeMappedDataAs w:val="dateTime"/>
            <w:calendar w:val="gregorian"/>
          </w:date>
        </w:sdtPr>
        <w:sdtEndPr/>
        <w:sdtContent>
          <w:r w:rsidRPr="00470F32">
            <w:rPr>
              <w:rFonts w:ascii="Clan-News" w:hAnsi="Clan-News"/>
              <w:color w:val="808080"/>
              <w:sz w:val="24"/>
              <w:szCs w:val="24"/>
            </w:rPr>
            <w:t>Click or tap to enter a date.</w:t>
          </w:r>
        </w:sdtContent>
      </w:sdt>
    </w:p>
    <w:p w14:paraId="7A93DF1A" w14:textId="78B7FE55" w:rsidR="00C26C48" w:rsidRDefault="00C26C48" w:rsidP="008601E9">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sz w:val="24"/>
          <w:szCs w:val="24"/>
        </w:rPr>
      </w:pPr>
      <w:r w:rsidRPr="009D15E4">
        <w:rPr>
          <w:rFonts w:ascii="Clan-News" w:hAnsi="Clan-News"/>
          <w:sz w:val="24"/>
          <w:szCs w:val="24"/>
        </w:rPr>
        <w:t>Key project milestones:</w:t>
      </w:r>
      <w:r w:rsidRPr="009D15E4">
        <w:rPr>
          <w:rFonts w:ascii="Clan-News" w:hAnsi="Clan-News"/>
          <w:sz w:val="24"/>
          <w:szCs w:val="24"/>
        </w:rPr>
        <w:tab/>
      </w:r>
      <w:sdt>
        <w:sdtPr>
          <w:rPr>
            <w:rFonts w:ascii="Clan-News" w:hAnsi="Clan-News"/>
            <w:sz w:val="24"/>
            <w:szCs w:val="24"/>
          </w:rPr>
          <w:alias w:val="Project title"/>
          <w:tag w:val="Project title"/>
          <w:id w:val="-81064731"/>
          <w:placeholder>
            <w:docPart w:val="70B65374E37644A4BAD041DD7725C842"/>
          </w:placeholder>
          <w:temporary/>
          <w:showingPlcHdr/>
          <w:text/>
        </w:sdtPr>
        <w:sdtEndPr/>
        <w:sdtContent>
          <w:r w:rsidR="009D15E4" w:rsidRPr="00470F32">
            <w:rPr>
              <w:rFonts w:ascii="Clan-News" w:hAnsi="Clan-News"/>
              <w:color w:val="808080"/>
              <w:sz w:val="24"/>
              <w:szCs w:val="24"/>
            </w:rPr>
            <w:t>Click or tap here to enter text.</w:t>
          </w:r>
        </w:sdtContent>
      </w:sdt>
    </w:p>
    <w:p w14:paraId="212C5C33" w14:textId="59E32874" w:rsidR="0020230F" w:rsidRDefault="0020230F" w:rsidP="008601E9">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sz w:val="24"/>
          <w:szCs w:val="24"/>
        </w:rPr>
      </w:pPr>
      <w:r>
        <w:rPr>
          <w:rFonts w:ascii="Clan-News" w:hAnsi="Clan-News"/>
          <w:sz w:val="24"/>
          <w:szCs w:val="24"/>
        </w:rPr>
        <w:t>Full postal address of site</w:t>
      </w:r>
      <w:r w:rsidR="00D22B97">
        <w:rPr>
          <w:rFonts w:ascii="Clan-News" w:hAnsi="Clan-News"/>
          <w:sz w:val="24"/>
          <w:szCs w:val="24"/>
        </w:rPr>
        <w:t xml:space="preserve"> including post code</w:t>
      </w:r>
      <w:r>
        <w:rPr>
          <w:rFonts w:ascii="Clan-News" w:hAnsi="Clan-News"/>
          <w:sz w:val="24"/>
          <w:szCs w:val="24"/>
        </w:rPr>
        <w:t>:</w:t>
      </w:r>
      <w:r>
        <w:rPr>
          <w:rFonts w:ascii="Clan-News" w:hAnsi="Clan-News"/>
          <w:sz w:val="24"/>
          <w:szCs w:val="24"/>
        </w:rPr>
        <w:tab/>
      </w:r>
    </w:p>
    <w:p w14:paraId="35650E59" w14:textId="77777777" w:rsidR="009D15E4" w:rsidRDefault="00C26C48" w:rsidP="009D15E4">
      <w:pPr>
        <w:tabs>
          <w:tab w:val="left" w:pos="4536"/>
          <w:tab w:val="left" w:pos="4680"/>
          <w:tab w:val="left" w:pos="5400"/>
          <w:tab w:val="right" w:pos="9000"/>
        </w:tabs>
        <w:autoSpaceDE w:val="0"/>
        <w:autoSpaceDN w:val="0"/>
        <w:adjustRightInd w:val="0"/>
        <w:spacing w:before="100" w:beforeAutospacing="1" w:after="100" w:afterAutospacing="1"/>
        <w:rPr>
          <w:rFonts w:ascii="Clan-News" w:hAnsi="Clan-News"/>
          <w:sz w:val="24"/>
          <w:szCs w:val="24"/>
        </w:rPr>
      </w:pPr>
      <w:r w:rsidRPr="009D15E4">
        <w:rPr>
          <w:rFonts w:ascii="Clan-News" w:hAnsi="Clan-News"/>
          <w:sz w:val="24"/>
          <w:szCs w:val="24"/>
        </w:rPr>
        <w:t>Do you have permission to occupy the site?</w:t>
      </w:r>
    </w:p>
    <w:p w14:paraId="2F5A3243" w14:textId="4ED269C3" w:rsidR="00C26C48" w:rsidRPr="009D15E4" w:rsidRDefault="00C26C48" w:rsidP="009D15E4">
      <w:pPr>
        <w:tabs>
          <w:tab w:val="left" w:pos="4536"/>
          <w:tab w:val="left" w:pos="4680"/>
          <w:tab w:val="left" w:pos="5400"/>
          <w:tab w:val="right" w:pos="9000"/>
        </w:tabs>
        <w:autoSpaceDE w:val="0"/>
        <w:autoSpaceDN w:val="0"/>
        <w:adjustRightInd w:val="0"/>
        <w:spacing w:before="100" w:beforeAutospacing="1" w:after="100" w:afterAutospacing="1"/>
        <w:rPr>
          <w:rFonts w:ascii="Clan-News" w:hAnsi="Clan-News"/>
          <w:sz w:val="24"/>
          <w:szCs w:val="24"/>
        </w:rPr>
      </w:pPr>
      <w:r w:rsidRPr="009D15E4">
        <w:rPr>
          <w:rFonts w:ascii="Clan-News" w:hAnsi="Clan-News"/>
          <w:sz w:val="24"/>
          <w:szCs w:val="24"/>
        </w:rPr>
        <w:t>If yes, please provide supporting evidence</w:t>
      </w:r>
      <w:r w:rsidR="009D15E4">
        <w:rPr>
          <w:rFonts w:ascii="Clan-News" w:hAnsi="Clan-News"/>
          <w:sz w:val="24"/>
          <w:szCs w:val="24"/>
        </w:rPr>
        <w:t>:</w:t>
      </w:r>
    </w:p>
    <w:p w14:paraId="010F9D77" w14:textId="20B241C8" w:rsidR="008601E9" w:rsidRPr="00470F32" w:rsidRDefault="008601E9" w:rsidP="008601E9">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sz w:val="24"/>
          <w:szCs w:val="24"/>
        </w:rPr>
      </w:pPr>
      <w:r w:rsidRPr="00470F32">
        <w:rPr>
          <w:rFonts w:ascii="Clan-News" w:hAnsi="Clan-News"/>
          <w:sz w:val="24"/>
          <w:szCs w:val="24"/>
        </w:rPr>
        <w:t>Has this project been submitted to previous call</w:t>
      </w:r>
      <w:r w:rsidR="00E4230C">
        <w:rPr>
          <w:rFonts w:ascii="Clan-News" w:hAnsi="Clan-News"/>
          <w:sz w:val="24"/>
          <w:szCs w:val="24"/>
        </w:rPr>
        <w:t xml:space="preserve"> of RCGF or the Vacant and Derelict Land Investment Programme (VDLIP)</w:t>
      </w:r>
      <w:r w:rsidRPr="00470F32">
        <w:rPr>
          <w:rFonts w:ascii="Clan-News" w:hAnsi="Clan-News"/>
          <w:sz w:val="24"/>
          <w:szCs w:val="24"/>
        </w:rPr>
        <w:t>?</w:t>
      </w:r>
      <w:r w:rsidRPr="00470F32">
        <w:rPr>
          <w:rFonts w:ascii="Clan-News" w:hAnsi="Clan-News"/>
          <w:sz w:val="24"/>
          <w:szCs w:val="24"/>
        </w:rPr>
        <w:tab/>
      </w:r>
      <w:sdt>
        <w:sdtPr>
          <w:rPr>
            <w:rFonts w:ascii="Clan-News" w:hAnsi="Clan-News"/>
            <w:sz w:val="24"/>
            <w:szCs w:val="24"/>
          </w:rPr>
          <w:alias w:val="Previously submitted?"/>
          <w:tag w:val="Previously submitted?"/>
          <w:id w:val="-1791806323"/>
          <w:placeholder>
            <w:docPart w:val="F737D10BEC7E45CDAD36FE2F5F2A9EC9"/>
          </w:placeholder>
          <w:temporary/>
          <w:showingPlcHdr/>
          <w:dropDownList>
            <w:listItem w:value="Choose an item."/>
            <w:listItem w:displayText="Yes" w:value="Yes"/>
            <w:listItem w:displayText="No" w:value="No"/>
          </w:dropDownList>
        </w:sdtPr>
        <w:sdtEndPr/>
        <w:sdtContent>
          <w:r w:rsidRPr="00470F32">
            <w:rPr>
              <w:rFonts w:ascii="Clan-News" w:hAnsi="Clan-News"/>
              <w:sz w:val="24"/>
              <w:szCs w:val="24"/>
            </w:rPr>
            <w:t xml:space="preserve">  </w:t>
          </w:r>
          <w:r w:rsidRPr="00470F32">
            <w:rPr>
              <w:rFonts w:ascii="Clan-News" w:hAnsi="Clan-News"/>
              <w:color w:val="808080"/>
              <w:sz w:val="24"/>
              <w:szCs w:val="24"/>
            </w:rPr>
            <w:t>Choose an item.</w:t>
          </w:r>
        </w:sdtContent>
      </w:sdt>
    </w:p>
    <w:p w14:paraId="4F1890BB" w14:textId="77777777" w:rsidR="008601E9" w:rsidRPr="00470F32" w:rsidRDefault="008601E9" w:rsidP="008601E9">
      <w:pPr>
        <w:tabs>
          <w:tab w:val="left" w:pos="4536"/>
          <w:tab w:val="left" w:pos="4680"/>
          <w:tab w:val="left" w:pos="5400"/>
          <w:tab w:val="right" w:pos="9000"/>
        </w:tabs>
        <w:autoSpaceDE w:val="0"/>
        <w:autoSpaceDN w:val="0"/>
        <w:adjustRightInd w:val="0"/>
        <w:spacing w:before="100" w:beforeAutospacing="1" w:after="100" w:afterAutospacing="1"/>
        <w:ind w:left="1440" w:hanging="1440"/>
        <w:rPr>
          <w:rFonts w:ascii="Clan-News" w:hAnsi="Clan-News"/>
          <w:sz w:val="24"/>
          <w:szCs w:val="24"/>
        </w:rPr>
      </w:pPr>
      <w:r w:rsidRPr="00470F32">
        <w:rPr>
          <w:rFonts w:ascii="Clan-News" w:hAnsi="Clan-News"/>
          <w:sz w:val="24"/>
          <w:szCs w:val="24"/>
        </w:rPr>
        <w:t>Previous refs/call</w:t>
      </w:r>
      <w:r w:rsidRPr="00470F32">
        <w:rPr>
          <w:rFonts w:ascii="Clan-News" w:hAnsi="Clan-News"/>
          <w:sz w:val="24"/>
          <w:szCs w:val="24"/>
        </w:rPr>
        <w:tab/>
        <w:t xml:space="preserve">e.g. </w:t>
      </w:r>
      <w:r>
        <w:rPr>
          <w:rFonts w:ascii="Clan-News" w:hAnsi="Clan-News"/>
          <w:sz w:val="24"/>
          <w:szCs w:val="24"/>
        </w:rPr>
        <w:t>RCGF</w:t>
      </w:r>
      <w:r w:rsidRPr="00470F32">
        <w:rPr>
          <w:rFonts w:ascii="Clan-News" w:hAnsi="Clan-News"/>
          <w:sz w:val="24"/>
          <w:szCs w:val="24"/>
        </w:rPr>
        <w:t>-</w:t>
      </w:r>
      <w:r>
        <w:rPr>
          <w:rFonts w:ascii="Clan-News" w:hAnsi="Clan-News"/>
          <w:sz w:val="24"/>
          <w:szCs w:val="24"/>
        </w:rPr>
        <w:t>22</w:t>
      </w:r>
      <w:r w:rsidRPr="00470F32">
        <w:rPr>
          <w:rFonts w:ascii="Clan-News" w:hAnsi="Clan-News"/>
          <w:sz w:val="24"/>
          <w:szCs w:val="24"/>
        </w:rPr>
        <w:t xml:space="preserve">-INSERT or </w:t>
      </w:r>
      <w:r>
        <w:rPr>
          <w:rFonts w:ascii="Clan-News" w:hAnsi="Clan-News"/>
          <w:sz w:val="24"/>
          <w:szCs w:val="24"/>
        </w:rPr>
        <w:tab/>
      </w:r>
      <w:r>
        <w:rPr>
          <w:rFonts w:ascii="Clan-News" w:hAnsi="Clan-News"/>
          <w:sz w:val="24"/>
          <w:szCs w:val="24"/>
        </w:rPr>
        <w:tab/>
      </w:r>
      <w:r w:rsidRPr="00D1724A">
        <w:rPr>
          <w:rFonts w:ascii="Clan-News" w:hAnsi="Clan-News"/>
          <w:sz w:val="24"/>
          <w:szCs w:val="24"/>
        </w:rPr>
        <w:t>VDLIP-01-INSERT</w:t>
      </w:r>
      <w:r>
        <w:rPr>
          <w:rFonts w:ascii="Clan-News" w:hAnsi="Clan-News"/>
          <w:sz w:val="24"/>
          <w:szCs w:val="24"/>
        </w:rPr>
        <w:t xml:space="preserve"> or N/A</w:t>
      </w:r>
    </w:p>
    <w:p w14:paraId="39293FE0" w14:textId="77777777" w:rsidR="008601E9" w:rsidRDefault="008601E9" w:rsidP="008601E9">
      <w:pPr>
        <w:keepNext/>
        <w:tabs>
          <w:tab w:val="left" w:pos="4536"/>
          <w:tab w:val="left" w:pos="4680"/>
          <w:tab w:val="left" w:pos="5400"/>
          <w:tab w:val="right" w:pos="9000"/>
        </w:tabs>
        <w:spacing w:before="100" w:beforeAutospacing="1" w:after="100" w:afterAutospacing="1" w:line="360" w:lineRule="auto"/>
        <w:outlineLvl w:val="1"/>
        <w:rPr>
          <w:rFonts w:ascii="Clan-News" w:hAnsi="Clan-News"/>
          <w:b/>
          <w:kern w:val="24"/>
          <w:sz w:val="32"/>
          <w:szCs w:val="24"/>
        </w:rPr>
      </w:pPr>
      <w:r w:rsidRPr="00470F32">
        <w:rPr>
          <w:rFonts w:ascii="Clan-News" w:hAnsi="Clan-News"/>
          <w:b/>
          <w:kern w:val="24"/>
          <w:sz w:val="32"/>
          <w:szCs w:val="24"/>
        </w:rPr>
        <w:t>Funding</w:t>
      </w:r>
    </w:p>
    <w:p w14:paraId="08D1CC5C" w14:textId="44401625" w:rsidR="005814C3" w:rsidRPr="00C1694A" w:rsidRDefault="005814C3" w:rsidP="00C1694A">
      <w:pPr>
        <w:pStyle w:val="ListParagraph"/>
        <w:keepNext/>
        <w:numPr>
          <w:ilvl w:val="0"/>
          <w:numId w:val="13"/>
        </w:numPr>
        <w:tabs>
          <w:tab w:val="left" w:pos="4536"/>
          <w:tab w:val="left" w:pos="4680"/>
          <w:tab w:val="left" w:pos="5400"/>
          <w:tab w:val="right" w:pos="9000"/>
        </w:tabs>
        <w:spacing w:before="100" w:beforeAutospacing="1" w:after="100" w:afterAutospacing="1" w:line="360" w:lineRule="auto"/>
        <w:outlineLvl w:val="1"/>
        <w:rPr>
          <w:rFonts w:ascii="Clan-News" w:hAnsi="Clan-News"/>
          <w:b/>
          <w:kern w:val="24"/>
          <w:sz w:val="28"/>
          <w:szCs w:val="28"/>
        </w:rPr>
      </w:pPr>
      <w:r w:rsidRPr="00C1694A">
        <w:rPr>
          <w:rFonts w:ascii="Clan-News" w:hAnsi="Clan-News"/>
          <w:b/>
          <w:kern w:val="24"/>
          <w:sz w:val="28"/>
          <w:szCs w:val="28"/>
        </w:rPr>
        <w:t xml:space="preserve"> Total Project Costs</w:t>
      </w:r>
    </w:p>
    <w:tbl>
      <w:tblPr>
        <w:tblStyle w:val="TableGrid1"/>
        <w:tblW w:w="9072" w:type="dxa"/>
        <w:tblInd w:w="0" w:type="dxa"/>
        <w:tblLook w:val="04A0" w:firstRow="1" w:lastRow="0" w:firstColumn="1" w:lastColumn="0" w:noHBand="0" w:noVBand="1"/>
      </w:tblPr>
      <w:tblGrid>
        <w:gridCol w:w="7088"/>
        <w:gridCol w:w="1984"/>
      </w:tblGrid>
      <w:tr w:rsidR="008601E9" w:rsidRPr="00470F32" w14:paraId="04049894" w14:textId="77777777" w:rsidTr="005C72FC">
        <w:trPr>
          <w:trHeight w:val="849"/>
          <w:tblHeader/>
        </w:trPr>
        <w:tc>
          <w:tcPr>
            <w:tcW w:w="7088" w:type="dxa"/>
            <w:tcBorders>
              <w:top w:val="nil"/>
              <w:left w:val="nil"/>
              <w:bottom w:val="single" w:sz="4" w:space="0" w:color="auto"/>
              <w:right w:val="single" w:sz="4" w:space="0" w:color="auto"/>
            </w:tcBorders>
          </w:tcPr>
          <w:p w14:paraId="7E8435C9" w14:textId="77777777" w:rsidR="008601E9" w:rsidRPr="00470F32" w:rsidRDefault="008601E9" w:rsidP="005C72FC">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sz w:val="24"/>
                <w:szCs w:val="24"/>
              </w:rPr>
            </w:pPr>
          </w:p>
          <w:p w14:paraId="31104FD0" w14:textId="77777777" w:rsidR="008601E9" w:rsidRPr="00470F32" w:rsidRDefault="008601E9" w:rsidP="005C72FC">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9D2B8B3" w14:textId="085EC73D" w:rsidR="008601E9" w:rsidRPr="00470F32" w:rsidRDefault="008601E9" w:rsidP="005C72FC">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b/>
                <w:sz w:val="24"/>
                <w:szCs w:val="24"/>
              </w:rPr>
            </w:pPr>
            <w:r>
              <w:rPr>
                <w:rFonts w:ascii="Clan-News" w:hAnsi="Clan-News"/>
                <w:b/>
                <w:sz w:val="24"/>
                <w:szCs w:val="24"/>
              </w:rPr>
              <w:t>202</w:t>
            </w:r>
            <w:r w:rsidR="00EF418F">
              <w:rPr>
                <w:rFonts w:ascii="Clan-News" w:hAnsi="Clan-News"/>
                <w:b/>
                <w:sz w:val="24"/>
                <w:szCs w:val="24"/>
              </w:rPr>
              <w:t>7</w:t>
            </w:r>
            <w:r>
              <w:rPr>
                <w:rFonts w:ascii="Clan-News" w:hAnsi="Clan-News"/>
                <w:b/>
                <w:sz w:val="24"/>
                <w:szCs w:val="24"/>
              </w:rPr>
              <w:t>/2</w:t>
            </w:r>
            <w:r w:rsidR="00EF418F">
              <w:rPr>
                <w:rFonts w:ascii="Clan-News" w:hAnsi="Clan-News"/>
                <w:b/>
                <w:sz w:val="24"/>
                <w:szCs w:val="24"/>
              </w:rPr>
              <w:t>8</w:t>
            </w:r>
          </w:p>
        </w:tc>
      </w:tr>
      <w:tr w:rsidR="008601E9" w:rsidRPr="00470F32" w14:paraId="4071A944" w14:textId="77777777" w:rsidTr="005C72FC">
        <w:tc>
          <w:tcPr>
            <w:tcW w:w="7088" w:type="dxa"/>
            <w:tcBorders>
              <w:top w:val="single" w:sz="4" w:space="0" w:color="auto"/>
              <w:left w:val="single" w:sz="4" w:space="0" w:color="auto"/>
              <w:bottom w:val="single" w:sz="4" w:space="0" w:color="auto"/>
              <w:right w:val="single" w:sz="4" w:space="0" w:color="auto"/>
            </w:tcBorders>
            <w:vAlign w:val="center"/>
            <w:hideMark/>
          </w:tcPr>
          <w:p w14:paraId="3F5E084F" w14:textId="2685893D" w:rsidR="008601E9" w:rsidRPr="00470F32" w:rsidRDefault="005814C3" w:rsidP="005C72FC">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sz w:val="24"/>
                <w:szCs w:val="24"/>
              </w:rPr>
            </w:pPr>
            <w:r>
              <w:rPr>
                <w:rFonts w:ascii="Clan-News" w:hAnsi="Clan-News"/>
                <w:sz w:val="24"/>
                <w:szCs w:val="24"/>
              </w:rPr>
              <w:t xml:space="preserve">Total </w:t>
            </w:r>
            <w:r w:rsidR="008601E9">
              <w:rPr>
                <w:rFonts w:ascii="Clan-News" w:hAnsi="Clan-News"/>
                <w:sz w:val="24"/>
                <w:szCs w:val="24"/>
              </w:rPr>
              <w:t>RCGF</w:t>
            </w:r>
            <w:r w:rsidR="008601E9" w:rsidRPr="00470F32">
              <w:rPr>
                <w:rFonts w:ascii="Clan-News" w:hAnsi="Clan-News"/>
                <w:sz w:val="24"/>
                <w:szCs w:val="24"/>
              </w:rPr>
              <w:t xml:space="preserve"> </w:t>
            </w:r>
            <w:r>
              <w:rPr>
                <w:rFonts w:ascii="Clan-News" w:hAnsi="Clan-News"/>
                <w:sz w:val="24"/>
                <w:szCs w:val="24"/>
              </w:rPr>
              <w:t>G</w:t>
            </w:r>
            <w:r w:rsidR="008601E9" w:rsidRPr="00470F32">
              <w:rPr>
                <w:rFonts w:ascii="Clan-News" w:hAnsi="Clan-News"/>
                <w:sz w:val="24"/>
                <w:szCs w:val="24"/>
              </w:rPr>
              <w:t xml:space="preserve">rant </w:t>
            </w:r>
            <w:r>
              <w:rPr>
                <w:rFonts w:ascii="Clan-News" w:hAnsi="Clan-News"/>
                <w:sz w:val="24"/>
                <w:szCs w:val="24"/>
              </w:rPr>
              <w:t>R</w:t>
            </w:r>
            <w:r w:rsidR="008601E9" w:rsidRPr="00470F32">
              <w:rPr>
                <w:rFonts w:ascii="Clan-News" w:hAnsi="Clan-News"/>
                <w:sz w:val="24"/>
                <w:szCs w:val="24"/>
              </w:rPr>
              <w:t>equested</w:t>
            </w:r>
            <w:r w:rsidR="001570DF">
              <w:rPr>
                <w:rFonts w:ascii="Clan-News" w:hAnsi="Clan-News"/>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15718E6D" w14:textId="77777777" w:rsidR="008601E9" w:rsidRPr="00470F32" w:rsidRDefault="008601E9" w:rsidP="005C72FC">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sz w:val="24"/>
                <w:szCs w:val="24"/>
              </w:rPr>
            </w:pPr>
          </w:p>
        </w:tc>
      </w:tr>
      <w:tr w:rsidR="004D4FEE" w:rsidRPr="00470F32" w14:paraId="0439AB0F" w14:textId="77777777" w:rsidTr="005C72FC">
        <w:tc>
          <w:tcPr>
            <w:tcW w:w="7088" w:type="dxa"/>
            <w:tcBorders>
              <w:top w:val="single" w:sz="4" w:space="0" w:color="auto"/>
              <w:left w:val="single" w:sz="4" w:space="0" w:color="auto"/>
              <w:bottom w:val="single" w:sz="4" w:space="0" w:color="auto"/>
              <w:right w:val="single" w:sz="4" w:space="0" w:color="auto"/>
            </w:tcBorders>
            <w:vAlign w:val="center"/>
          </w:tcPr>
          <w:p w14:paraId="5CAC2779" w14:textId="1322441B" w:rsidR="004D4FEE" w:rsidRDefault="005814C3" w:rsidP="005C72FC">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sz w:val="24"/>
                <w:szCs w:val="24"/>
              </w:rPr>
            </w:pPr>
            <w:r>
              <w:rPr>
                <w:rFonts w:ascii="Clan-News" w:hAnsi="Clan-News"/>
                <w:sz w:val="24"/>
                <w:szCs w:val="24"/>
              </w:rPr>
              <w:t>Total Match Funding (c</w:t>
            </w:r>
            <w:r w:rsidR="008F3705" w:rsidRPr="00470F32">
              <w:rPr>
                <w:rFonts w:ascii="Clan-News" w:hAnsi="Clan-News"/>
                <w:sz w:val="24"/>
                <w:szCs w:val="24"/>
              </w:rPr>
              <w:t>osts funded by other sources</w:t>
            </w:r>
            <w:r>
              <w:rPr>
                <w:rFonts w:ascii="Clan-News" w:hAnsi="Clan-News"/>
                <w:sz w:val="24"/>
                <w:szCs w:val="24"/>
              </w:rPr>
              <w:t>)</w:t>
            </w:r>
            <w:r w:rsidDel="005814C3">
              <w:rPr>
                <w:rFonts w:ascii="Clan-News" w:hAnsi="Clan-News"/>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53732AB1" w14:textId="77777777" w:rsidR="004D4FEE" w:rsidRPr="00470F32" w:rsidRDefault="004D4FEE" w:rsidP="005C72FC">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sz w:val="24"/>
                <w:szCs w:val="24"/>
              </w:rPr>
            </w:pPr>
          </w:p>
        </w:tc>
      </w:tr>
      <w:tr w:rsidR="008F3705" w:rsidRPr="00470F32" w14:paraId="2F144940" w14:textId="77777777" w:rsidTr="005C72FC">
        <w:tc>
          <w:tcPr>
            <w:tcW w:w="7088" w:type="dxa"/>
            <w:tcBorders>
              <w:top w:val="single" w:sz="4" w:space="0" w:color="auto"/>
              <w:left w:val="single" w:sz="4" w:space="0" w:color="auto"/>
              <w:bottom w:val="single" w:sz="4" w:space="0" w:color="auto"/>
              <w:right w:val="single" w:sz="4" w:space="0" w:color="auto"/>
            </w:tcBorders>
            <w:vAlign w:val="center"/>
          </w:tcPr>
          <w:p w14:paraId="44B33F72" w14:textId="02BDD30E" w:rsidR="008F3705" w:rsidRPr="00C1694A" w:rsidRDefault="008F3705" w:rsidP="005C72FC">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b/>
                <w:bCs/>
                <w:sz w:val="24"/>
                <w:szCs w:val="24"/>
              </w:rPr>
            </w:pPr>
            <w:r w:rsidRPr="00C1694A">
              <w:rPr>
                <w:rFonts w:ascii="Clan-News" w:hAnsi="Clan-News"/>
                <w:b/>
                <w:bCs/>
                <w:sz w:val="24"/>
                <w:szCs w:val="24"/>
              </w:rPr>
              <w:t xml:space="preserve">Overall </w:t>
            </w:r>
            <w:r w:rsidR="00DA2830" w:rsidRPr="00C1694A">
              <w:rPr>
                <w:rFonts w:ascii="Clan-News" w:hAnsi="Clan-News"/>
                <w:b/>
                <w:bCs/>
                <w:sz w:val="24"/>
                <w:szCs w:val="24"/>
              </w:rPr>
              <w:t xml:space="preserve">Total </w:t>
            </w:r>
            <w:r w:rsidR="001570DF" w:rsidRPr="00C1694A">
              <w:rPr>
                <w:rFonts w:ascii="Clan-News" w:hAnsi="Clan-News"/>
                <w:b/>
                <w:bCs/>
                <w:sz w:val="24"/>
                <w:szCs w:val="24"/>
              </w:rPr>
              <w:t>Project Costs</w:t>
            </w:r>
          </w:p>
        </w:tc>
        <w:tc>
          <w:tcPr>
            <w:tcW w:w="1984" w:type="dxa"/>
            <w:tcBorders>
              <w:top w:val="single" w:sz="4" w:space="0" w:color="auto"/>
              <w:left w:val="single" w:sz="4" w:space="0" w:color="auto"/>
              <w:bottom w:val="single" w:sz="4" w:space="0" w:color="auto"/>
              <w:right w:val="single" w:sz="4" w:space="0" w:color="auto"/>
            </w:tcBorders>
          </w:tcPr>
          <w:p w14:paraId="2B95DB8C" w14:textId="77777777" w:rsidR="008F3705" w:rsidRPr="00470F32" w:rsidRDefault="008F3705" w:rsidP="005C72FC">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sz w:val="24"/>
                <w:szCs w:val="24"/>
              </w:rPr>
            </w:pPr>
          </w:p>
        </w:tc>
      </w:tr>
    </w:tbl>
    <w:p w14:paraId="63775BFC" w14:textId="77777777" w:rsidR="008601E9" w:rsidRDefault="008601E9" w:rsidP="008601E9">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sz w:val="20"/>
          <w:szCs w:val="20"/>
        </w:rPr>
      </w:pPr>
    </w:p>
    <w:p w14:paraId="4BA711B6" w14:textId="22C1E897" w:rsidR="008601E9" w:rsidRPr="00C1694A" w:rsidRDefault="005814C3" w:rsidP="00C1694A">
      <w:pPr>
        <w:pStyle w:val="ListParagraph"/>
        <w:keepNext/>
        <w:numPr>
          <w:ilvl w:val="0"/>
          <w:numId w:val="13"/>
        </w:numPr>
        <w:tabs>
          <w:tab w:val="left" w:pos="4536"/>
          <w:tab w:val="left" w:pos="4680"/>
          <w:tab w:val="left" w:pos="5400"/>
          <w:tab w:val="right" w:pos="9000"/>
        </w:tabs>
        <w:spacing w:before="100" w:beforeAutospacing="1" w:after="100" w:afterAutospacing="1" w:line="360" w:lineRule="auto"/>
        <w:outlineLvl w:val="1"/>
        <w:rPr>
          <w:rFonts w:ascii="Clan-News" w:hAnsi="Clan-News"/>
          <w:b/>
          <w:kern w:val="24"/>
          <w:sz w:val="28"/>
          <w:szCs w:val="28"/>
        </w:rPr>
      </w:pPr>
      <w:r w:rsidRPr="00C1694A">
        <w:rPr>
          <w:rFonts w:ascii="Clan-News" w:hAnsi="Clan-News"/>
          <w:b/>
          <w:kern w:val="24"/>
          <w:sz w:val="28"/>
          <w:szCs w:val="28"/>
        </w:rPr>
        <w:t xml:space="preserve"> Match Funding - </w:t>
      </w:r>
      <w:r w:rsidR="008601E9" w:rsidRPr="00C1694A">
        <w:rPr>
          <w:rFonts w:ascii="Clan-News" w:hAnsi="Clan-News"/>
          <w:b/>
          <w:kern w:val="24"/>
          <w:sz w:val="28"/>
          <w:szCs w:val="28"/>
        </w:rPr>
        <w:t>Please detail any sources of funding other than RCGF</w:t>
      </w:r>
      <w:r w:rsidR="00DA2830" w:rsidRPr="00C1694A">
        <w:rPr>
          <w:rFonts w:ascii="Clan-News" w:hAnsi="Clan-News"/>
          <w:b/>
          <w:kern w:val="24"/>
          <w:sz w:val="28"/>
          <w:szCs w:val="28"/>
        </w:rPr>
        <w:t xml:space="preserve"> </w:t>
      </w:r>
    </w:p>
    <w:tbl>
      <w:tblPr>
        <w:tblStyle w:val="TableGrid1"/>
        <w:tblW w:w="9072" w:type="dxa"/>
        <w:tblInd w:w="-5" w:type="dxa"/>
        <w:tblCellMar>
          <w:top w:w="57" w:type="dxa"/>
          <w:bottom w:w="57" w:type="dxa"/>
        </w:tblCellMar>
        <w:tblLook w:val="04A0" w:firstRow="1" w:lastRow="0" w:firstColumn="1" w:lastColumn="0" w:noHBand="0" w:noVBand="1"/>
      </w:tblPr>
      <w:tblGrid>
        <w:gridCol w:w="5881"/>
        <w:gridCol w:w="1951"/>
        <w:gridCol w:w="1240"/>
      </w:tblGrid>
      <w:tr w:rsidR="00534CFE" w:rsidRPr="00470F32" w14:paraId="2C484AC2" w14:textId="41B464E7" w:rsidTr="009D15E4">
        <w:trPr>
          <w:trHeight w:val="867"/>
          <w:tblHeader/>
        </w:trPr>
        <w:tc>
          <w:tcPr>
            <w:tcW w:w="6070" w:type="dxa"/>
            <w:tcBorders>
              <w:top w:val="single" w:sz="4" w:space="0" w:color="auto"/>
              <w:left w:val="single" w:sz="4" w:space="0" w:color="auto"/>
              <w:bottom w:val="single" w:sz="4" w:space="0" w:color="auto"/>
              <w:right w:val="single" w:sz="4" w:space="0" w:color="auto"/>
            </w:tcBorders>
          </w:tcPr>
          <w:p w14:paraId="635F4BDE" w14:textId="77777777" w:rsidR="00534CFE" w:rsidRPr="00470F32" w:rsidRDefault="00534CFE" w:rsidP="005C72FC">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9EE7696" w14:textId="36CDB342" w:rsidR="00534CFE" w:rsidRPr="00470F32" w:rsidRDefault="00534CFE" w:rsidP="005C72FC">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b/>
                <w:sz w:val="24"/>
                <w:szCs w:val="24"/>
              </w:rPr>
            </w:pPr>
            <w:r>
              <w:rPr>
                <w:rFonts w:ascii="Clan-News" w:hAnsi="Clan-News"/>
                <w:b/>
                <w:sz w:val="24"/>
                <w:szCs w:val="24"/>
              </w:rPr>
              <w:t>2027/28</w:t>
            </w:r>
          </w:p>
        </w:tc>
        <w:tc>
          <w:tcPr>
            <w:tcW w:w="1018" w:type="dxa"/>
            <w:tcBorders>
              <w:top w:val="single" w:sz="4" w:space="0" w:color="auto"/>
              <w:left w:val="single" w:sz="4" w:space="0" w:color="auto"/>
              <w:bottom w:val="single" w:sz="4" w:space="0" w:color="auto"/>
              <w:right w:val="single" w:sz="4" w:space="0" w:color="auto"/>
            </w:tcBorders>
          </w:tcPr>
          <w:p w14:paraId="408FBF52" w14:textId="5D3B4F03" w:rsidR="00534CFE" w:rsidRDefault="00534CFE" w:rsidP="005C72FC">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b/>
                <w:sz w:val="24"/>
                <w:szCs w:val="24"/>
              </w:rPr>
            </w:pPr>
            <w:r w:rsidRPr="009D15E4">
              <w:rPr>
                <w:rFonts w:ascii="Clan-News" w:hAnsi="Clan-News"/>
                <w:b/>
                <w:sz w:val="24"/>
                <w:szCs w:val="24"/>
              </w:rPr>
              <w:t>Date confirmed</w:t>
            </w:r>
          </w:p>
        </w:tc>
      </w:tr>
      <w:tr w:rsidR="00534CFE" w:rsidRPr="00470F32" w14:paraId="4625C170" w14:textId="65AB789D" w:rsidTr="00CA3BC1">
        <w:tc>
          <w:tcPr>
            <w:tcW w:w="6070" w:type="dxa"/>
            <w:tcBorders>
              <w:top w:val="single" w:sz="4" w:space="0" w:color="auto"/>
              <w:left w:val="single" w:sz="4" w:space="0" w:color="auto"/>
              <w:bottom w:val="single" w:sz="4" w:space="0" w:color="auto"/>
              <w:right w:val="single" w:sz="4" w:space="0" w:color="auto"/>
            </w:tcBorders>
            <w:vAlign w:val="center"/>
          </w:tcPr>
          <w:p w14:paraId="6C68CE63" w14:textId="77777777" w:rsidR="00534CFE" w:rsidRPr="00470F32" w:rsidRDefault="00534CFE" w:rsidP="005C72FC">
            <w:pPr>
              <w:tabs>
                <w:tab w:val="left" w:pos="720"/>
                <w:tab w:val="left" w:pos="1440"/>
                <w:tab w:val="left" w:pos="2160"/>
                <w:tab w:val="left" w:pos="2880"/>
                <w:tab w:val="left" w:pos="4680"/>
                <w:tab w:val="left" w:pos="5400"/>
                <w:tab w:val="right" w:pos="9000"/>
              </w:tabs>
              <w:spacing w:before="100" w:beforeAutospacing="1" w:after="100" w:afterAutospacing="1" w:line="360" w:lineRule="auto"/>
              <w:rPr>
                <w:rFonts w:ascii="Clan-News" w:hAnsi="Clan-New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BC2AAF9" w14:textId="77777777" w:rsidR="00534CFE" w:rsidRPr="00470F32" w:rsidRDefault="00534CFE" w:rsidP="005C72FC">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sz w:val="24"/>
                <w:szCs w:val="24"/>
              </w:rPr>
            </w:pPr>
          </w:p>
        </w:tc>
        <w:tc>
          <w:tcPr>
            <w:tcW w:w="1018" w:type="dxa"/>
            <w:tcBorders>
              <w:top w:val="single" w:sz="4" w:space="0" w:color="auto"/>
              <w:left w:val="single" w:sz="4" w:space="0" w:color="auto"/>
              <w:bottom w:val="single" w:sz="4" w:space="0" w:color="auto"/>
              <w:right w:val="single" w:sz="4" w:space="0" w:color="auto"/>
            </w:tcBorders>
          </w:tcPr>
          <w:p w14:paraId="7E3F1857" w14:textId="77777777" w:rsidR="00534CFE" w:rsidRPr="00470F32" w:rsidRDefault="00534CFE" w:rsidP="005C72FC">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sz w:val="24"/>
                <w:szCs w:val="24"/>
              </w:rPr>
            </w:pPr>
          </w:p>
        </w:tc>
      </w:tr>
      <w:tr w:rsidR="00534CFE" w:rsidRPr="00470F32" w14:paraId="49A7051A" w14:textId="5595C4BB" w:rsidTr="00CA3BC1">
        <w:tc>
          <w:tcPr>
            <w:tcW w:w="6070" w:type="dxa"/>
            <w:tcBorders>
              <w:top w:val="single" w:sz="4" w:space="0" w:color="auto"/>
              <w:left w:val="single" w:sz="4" w:space="0" w:color="auto"/>
              <w:bottom w:val="single" w:sz="4" w:space="0" w:color="auto"/>
              <w:right w:val="single" w:sz="4" w:space="0" w:color="auto"/>
            </w:tcBorders>
            <w:vAlign w:val="center"/>
          </w:tcPr>
          <w:p w14:paraId="317ABB42" w14:textId="77777777" w:rsidR="00534CFE" w:rsidRPr="00470F32" w:rsidRDefault="00534CFE" w:rsidP="005C72FC">
            <w:pPr>
              <w:tabs>
                <w:tab w:val="left" w:pos="720"/>
                <w:tab w:val="left" w:pos="1440"/>
                <w:tab w:val="left" w:pos="2160"/>
                <w:tab w:val="left" w:pos="2880"/>
                <w:tab w:val="left" w:pos="4680"/>
                <w:tab w:val="left" w:pos="5400"/>
                <w:tab w:val="right" w:pos="9000"/>
              </w:tabs>
              <w:spacing w:before="100" w:beforeAutospacing="1" w:after="100" w:afterAutospacing="1" w:line="360" w:lineRule="auto"/>
              <w:rPr>
                <w:rFonts w:ascii="Clan-News" w:hAnsi="Clan-New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C6E9716" w14:textId="77777777" w:rsidR="00534CFE" w:rsidRPr="00470F32" w:rsidRDefault="00534CFE" w:rsidP="005C72FC">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sz w:val="24"/>
                <w:szCs w:val="24"/>
              </w:rPr>
            </w:pPr>
          </w:p>
        </w:tc>
        <w:tc>
          <w:tcPr>
            <w:tcW w:w="1018" w:type="dxa"/>
            <w:tcBorders>
              <w:top w:val="single" w:sz="4" w:space="0" w:color="auto"/>
              <w:left w:val="single" w:sz="4" w:space="0" w:color="auto"/>
              <w:bottom w:val="single" w:sz="4" w:space="0" w:color="auto"/>
              <w:right w:val="single" w:sz="4" w:space="0" w:color="auto"/>
            </w:tcBorders>
          </w:tcPr>
          <w:p w14:paraId="6DA90EFA" w14:textId="77777777" w:rsidR="00534CFE" w:rsidRPr="00470F32" w:rsidRDefault="00534CFE" w:rsidP="005C72FC">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sz w:val="24"/>
                <w:szCs w:val="24"/>
              </w:rPr>
            </w:pPr>
          </w:p>
        </w:tc>
      </w:tr>
      <w:tr w:rsidR="00534CFE" w:rsidRPr="00470F32" w14:paraId="26A38352" w14:textId="09B06CE2" w:rsidTr="00CA3BC1">
        <w:tc>
          <w:tcPr>
            <w:tcW w:w="6070" w:type="dxa"/>
            <w:tcBorders>
              <w:top w:val="single" w:sz="4" w:space="0" w:color="auto"/>
              <w:left w:val="single" w:sz="4" w:space="0" w:color="auto"/>
              <w:bottom w:val="single" w:sz="4" w:space="0" w:color="auto"/>
              <w:right w:val="single" w:sz="4" w:space="0" w:color="auto"/>
            </w:tcBorders>
            <w:vAlign w:val="center"/>
          </w:tcPr>
          <w:p w14:paraId="277B95AE" w14:textId="77777777" w:rsidR="00534CFE" w:rsidRPr="00470F32" w:rsidRDefault="00534CFE" w:rsidP="005C72FC">
            <w:pPr>
              <w:tabs>
                <w:tab w:val="left" w:pos="720"/>
                <w:tab w:val="left" w:pos="1440"/>
                <w:tab w:val="left" w:pos="2160"/>
                <w:tab w:val="left" w:pos="2880"/>
                <w:tab w:val="left" w:pos="4680"/>
                <w:tab w:val="left" w:pos="5400"/>
                <w:tab w:val="right" w:pos="9000"/>
              </w:tabs>
              <w:spacing w:before="100" w:beforeAutospacing="1" w:after="100" w:afterAutospacing="1" w:line="360" w:lineRule="auto"/>
              <w:rPr>
                <w:rFonts w:ascii="Clan-News" w:hAnsi="Clan-New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B2A08E1" w14:textId="77777777" w:rsidR="00534CFE" w:rsidRPr="00470F32" w:rsidRDefault="00534CFE" w:rsidP="005C72FC">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sz w:val="24"/>
                <w:szCs w:val="24"/>
              </w:rPr>
            </w:pPr>
          </w:p>
        </w:tc>
        <w:tc>
          <w:tcPr>
            <w:tcW w:w="1018" w:type="dxa"/>
            <w:tcBorders>
              <w:top w:val="single" w:sz="4" w:space="0" w:color="auto"/>
              <w:left w:val="single" w:sz="4" w:space="0" w:color="auto"/>
              <w:bottom w:val="single" w:sz="4" w:space="0" w:color="auto"/>
              <w:right w:val="single" w:sz="4" w:space="0" w:color="auto"/>
            </w:tcBorders>
          </w:tcPr>
          <w:p w14:paraId="504DC87B" w14:textId="77777777" w:rsidR="00534CFE" w:rsidRPr="00470F32" w:rsidRDefault="00534CFE" w:rsidP="005C72FC">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sz w:val="24"/>
                <w:szCs w:val="24"/>
              </w:rPr>
            </w:pPr>
          </w:p>
        </w:tc>
      </w:tr>
      <w:tr w:rsidR="00534CFE" w:rsidRPr="00470F32" w14:paraId="2016F5DA" w14:textId="5311013B" w:rsidTr="00CA3BC1">
        <w:tc>
          <w:tcPr>
            <w:tcW w:w="6070" w:type="dxa"/>
            <w:tcBorders>
              <w:top w:val="single" w:sz="4" w:space="0" w:color="auto"/>
              <w:left w:val="single" w:sz="4" w:space="0" w:color="auto"/>
              <w:bottom w:val="single" w:sz="4" w:space="0" w:color="auto"/>
              <w:right w:val="single" w:sz="4" w:space="0" w:color="auto"/>
            </w:tcBorders>
            <w:vAlign w:val="center"/>
          </w:tcPr>
          <w:p w14:paraId="69F1A39F" w14:textId="77777777" w:rsidR="00534CFE" w:rsidRPr="00470F32" w:rsidRDefault="00534CFE" w:rsidP="005C72FC">
            <w:pPr>
              <w:tabs>
                <w:tab w:val="left" w:pos="720"/>
                <w:tab w:val="left" w:pos="1440"/>
                <w:tab w:val="left" w:pos="2160"/>
                <w:tab w:val="left" w:pos="2880"/>
                <w:tab w:val="left" w:pos="4680"/>
                <w:tab w:val="left" w:pos="5400"/>
                <w:tab w:val="right" w:pos="9000"/>
              </w:tabs>
              <w:spacing w:before="100" w:beforeAutospacing="1" w:after="100" w:afterAutospacing="1" w:line="360" w:lineRule="auto"/>
              <w:rPr>
                <w:rFonts w:ascii="Clan-News" w:hAnsi="Clan-New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61F0BDC" w14:textId="77777777" w:rsidR="00534CFE" w:rsidRPr="00470F32" w:rsidRDefault="00534CFE" w:rsidP="005C72FC">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sz w:val="24"/>
                <w:szCs w:val="24"/>
              </w:rPr>
            </w:pPr>
          </w:p>
        </w:tc>
        <w:tc>
          <w:tcPr>
            <w:tcW w:w="1018" w:type="dxa"/>
            <w:tcBorders>
              <w:top w:val="single" w:sz="4" w:space="0" w:color="auto"/>
              <w:left w:val="single" w:sz="4" w:space="0" w:color="auto"/>
              <w:bottom w:val="single" w:sz="4" w:space="0" w:color="auto"/>
              <w:right w:val="single" w:sz="4" w:space="0" w:color="auto"/>
            </w:tcBorders>
          </w:tcPr>
          <w:p w14:paraId="4E691983" w14:textId="77777777" w:rsidR="00534CFE" w:rsidRPr="00470F32" w:rsidRDefault="00534CFE" w:rsidP="005C72FC">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sz w:val="24"/>
                <w:szCs w:val="24"/>
              </w:rPr>
            </w:pPr>
          </w:p>
        </w:tc>
      </w:tr>
      <w:tr w:rsidR="00534CFE" w:rsidRPr="00470F32" w14:paraId="3B8C8F8F" w14:textId="310491B4" w:rsidTr="00CA3BC1">
        <w:tc>
          <w:tcPr>
            <w:tcW w:w="6070" w:type="dxa"/>
            <w:tcBorders>
              <w:top w:val="single" w:sz="4" w:space="0" w:color="auto"/>
              <w:left w:val="single" w:sz="4" w:space="0" w:color="auto"/>
              <w:bottom w:val="single" w:sz="4" w:space="0" w:color="auto"/>
              <w:right w:val="single" w:sz="4" w:space="0" w:color="auto"/>
            </w:tcBorders>
            <w:vAlign w:val="center"/>
            <w:hideMark/>
          </w:tcPr>
          <w:p w14:paraId="2BE27AA6" w14:textId="77777777" w:rsidR="00534CFE" w:rsidRPr="00C1694A" w:rsidRDefault="00534CFE" w:rsidP="005C72FC">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b/>
                <w:bCs/>
                <w:sz w:val="24"/>
                <w:szCs w:val="24"/>
              </w:rPr>
            </w:pPr>
            <w:r w:rsidRPr="00C1694A">
              <w:rPr>
                <w:rFonts w:ascii="Clan-News" w:hAnsi="Clan-News"/>
                <w:b/>
                <w:bCs/>
                <w:sz w:val="24"/>
                <w:szCs w:val="24"/>
              </w:rPr>
              <w:t>Total</w:t>
            </w:r>
          </w:p>
        </w:tc>
        <w:tc>
          <w:tcPr>
            <w:tcW w:w="1984" w:type="dxa"/>
            <w:tcBorders>
              <w:top w:val="single" w:sz="4" w:space="0" w:color="auto"/>
              <w:left w:val="single" w:sz="4" w:space="0" w:color="auto"/>
              <w:bottom w:val="single" w:sz="4" w:space="0" w:color="auto"/>
              <w:right w:val="single" w:sz="4" w:space="0" w:color="auto"/>
            </w:tcBorders>
          </w:tcPr>
          <w:p w14:paraId="2A87EC9A" w14:textId="77777777" w:rsidR="00534CFE" w:rsidRPr="00470F32" w:rsidRDefault="00534CFE" w:rsidP="005C72FC">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sz w:val="24"/>
                <w:szCs w:val="24"/>
              </w:rPr>
            </w:pPr>
          </w:p>
        </w:tc>
        <w:tc>
          <w:tcPr>
            <w:tcW w:w="1018" w:type="dxa"/>
            <w:tcBorders>
              <w:top w:val="single" w:sz="4" w:space="0" w:color="auto"/>
              <w:left w:val="single" w:sz="4" w:space="0" w:color="auto"/>
              <w:bottom w:val="single" w:sz="4" w:space="0" w:color="auto"/>
              <w:right w:val="single" w:sz="4" w:space="0" w:color="auto"/>
            </w:tcBorders>
          </w:tcPr>
          <w:p w14:paraId="17567B70" w14:textId="77777777" w:rsidR="00534CFE" w:rsidRPr="00470F32" w:rsidRDefault="00534CFE" w:rsidP="005C72FC">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sz w:val="24"/>
                <w:szCs w:val="24"/>
              </w:rPr>
            </w:pPr>
          </w:p>
        </w:tc>
      </w:tr>
    </w:tbl>
    <w:p w14:paraId="1A6C42F5" w14:textId="7A976633" w:rsidR="008601E9" w:rsidRDefault="00DD64A7" w:rsidP="008601E9">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sz w:val="20"/>
          <w:szCs w:val="20"/>
        </w:rPr>
      </w:pPr>
      <w:r>
        <w:rPr>
          <w:rFonts w:ascii="Clan-News" w:hAnsi="Clan-News"/>
          <w:sz w:val="20"/>
          <w:szCs w:val="20"/>
        </w:rPr>
        <w:t>(T</w:t>
      </w:r>
      <w:r w:rsidR="005814C3">
        <w:rPr>
          <w:rFonts w:ascii="Clan-News" w:hAnsi="Clan-News"/>
          <w:sz w:val="20"/>
          <w:szCs w:val="20"/>
        </w:rPr>
        <w:t>he Total amount</w:t>
      </w:r>
      <w:r>
        <w:rPr>
          <w:rFonts w:ascii="Clan-News" w:hAnsi="Clan-News"/>
          <w:sz w:val="20"/>
          <w:szCs w:val="20"/>
        </w:rPr>
        <w:t xml:space="preserve"> should be the same as </w:t>
      </w:r>
      <w:r w:rsidR="005814C3" w:rsidRPr="00C1694A">
        <w:rPr>
          <w:rFonts w:ascii="Clan-News" w:hAnsi="Clan-News"/>
          <w:sz w:val="20"/>
          <w:szCs w:val="20"/>
        </w:rPr>
        <w:t>the</w:t>
      </w:r>
      <w:r w:rsidR="005814C3">
        <w:rPr>
          <w:rFonts w:ascii="Clan-News" w:hAnsi="Clan-News"/>
          <w:sz w:val="20"/>
          <w:szCs w:val="20"/>
        </w:rPr>
        <w:t xml:space="preserve"> Total </w:t>
      </w:r>
      <w:r w:rsidRPr="00C1694A">
        <w:rPr>
          <w:rFonts w:ascii="Clan-News" w:hAnsi="Clan-News"/>
          <w:sz w:val="20"/>
          <w:szCs w:val="20"/>
        </w:rPr>
        <w:t>Match Funding</w:t>
      </w:r>
      <w:r w:rsidR="005814C3">
        <w:rPr>
          <w:rFonts w:ascii="Clan-News" w:hAnsi="Clan-News"/>
          <w:sz w:val="20"/>
          <w:szCs w:val="20"/>
        </w:rPr>
        <w:t xml:space="preserve"> amount in Table 1 above)</w:t>
      </w:r>
    </w:p>
    <w:p w14:paraId="0B985116" w14:textId="0EA68DD7" w:rsidR="005814C3" w:rsidRDefault="005814C3">
      <w:pPr>
        <w:spacing w:after="0"/>
        <w:rPr>
          <w:rFonts w:ascii="Clan-News" w:hAnsi="Clan-News"/>
          <w:sz w:val="20"/>
          <w:szCs w:val="20"/>
        </w:rPr>
      </w:pPr>
      <w:r>
        <w:rPr>
          <w:rFonts w:ascii="Clan-News" w:hAnsi="Clan-News"/>
          <w:sz w:val="20"/>
          <w:szCs w:val="20"/>
        </w:rPr>
        <w:br w:type="page"/>
      </w:r>
    </w:p>
    <w:p w14:paraId="3EE6ED8F" w14:textId="6AA51D19" w:rsidR="008601E9" w:rsidRPr="00470F32" w:rsidRDefault="00124F37" w:rsidP="008601E9">
      <w:pPr>
        <w:keepNext/>
        <w:tabs>
          <w:tab w:val="left" w:pos="4536"/>
          <w:tab w:val="left" w:pos="4680"/>
          <w:tab w:val="left" w:pos="5400"/>
          <w:tab w:val="right" w:pos="9000"/>
        </w:tabs>
        <w:spacing w:before="100" w:beforeAutospacing="1" w:after="100" w:afterAutospacing="1" w:line="360" w:lineRule="auto"/>
        <w:outlineLvl w:val="1"/>
        <w:rPr>
          <w:rFonts w:ascii="Clan-News" w:hAnsi="Clan-News"/>
          <w:b/>
          <w:kern w:val="24"/>
          <w:sz w:val="32"/>
          <w:szCs w:val="24"/>
        </w:rPr>
      </w:pPr>
      <w:r>
        <w:rPr>
          <w:rFonts w:ascii="Clan-News" w:hAnsi="Clan-News"/>
          <w:b/>
          <w:kern w:val="24"/>
          <w:sz w:val="32"/>
          <w:szCs w:val="24"/>
        </w:rPr>
        <w:t>Local Authority</w:t>
      </w:r>
      <w:r w:rsidR="003806C1">
        <w:rPr>
          <w:rFonts w:ascii="Clan-News" w:hAnsi="Clan-News"/>
          <w:b/>
          <w:kern w:val="24"/>
          <w:sz w:val="32"/>
          <w:szCs w:val="24"/>
        </w:rPr>
        <w:t xml:space="preserve"> C</w:t>
      </w:r>
      <w:r w:rsidR="008601E9" w:rsidRPr="00470F32">
        <w:rPr>
          <w:rFonts w:ascii="Clan-News" w:hAnsi="Clan-News"/>
          <w:b/>
          <w:kern w:val="24"/>
          <w:sz w:val="32"/>
          <w:szCs w:val="24"/>
        </w:rPr>
        <w:t xml:space="preserve">ontact </w:t>
      </w:r>
      <w:r w:rsidR="003806C1">
        <w:rPr>
          <w:rFonts w:ascii="Clan-News" w:hAnsi="Clan-News"/>
          <w:b/>
          <w:kern w:val="24"/>
          <w:sz w:val="32"/>
          <w:szCs w:val="24"/>
        </w:rPr>
        <w:t>D</w:t>
      </w:r>
      <w:r w:rsidR="003806C1" w:rsidRPr="00470F32">
        <w:rPr>
          <w:rFonts w:ascii="Clan-News" w:hAnsi="Clan-News"/>
          <w:b/>
          <w:kern w:val="24"/>
          <w:sz w:val="32"/>
          <w:szCs w:val="24"/>
        </w:rPr>
        <w:t>etails</w:t>
      </w:r>
      <w:r w:rsidR="00534CFE">
        <w:rPr>
          <w:rFonts w:ascii="Clan-News" w:hAnsi="Clan-News"/>
          <w:b/>
          <w:kern w:val="24"/>
          <w:sz w:val="32"/>
          <w:szCs w:val="24"/>
        </w:rPr>
        <w:t xml:space="preserve"> </w:t>
      </w:r>
    </w:p>
    <w:p w14:paraId="3C3457A6" w14:textId="19DD2141" w:rsidR="008601E9" w:rsidRPr="00470F32" w:rsidRDefault="008601E9" w:rsidP="008601E9">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b/>
          <w:sz w:val="24"/>
          <w:szCs w:val="24"/>
        </w:rPr>
      </w:pPr>
      <w:r w:rsidRPr="00470F32">
        <w:rPr>
          <w:rFonts w:ascii="Clan-News" w:hAnsi="Clan-News"/>
          <w:sz w:val="24"/>
          <w:szCs w:val="24"/>
        </w:rPr>
        <w:t xml:space="preserve">Lead </w:t>
      </w:r>
      <w:r w:rsidR="00D22B97">
        <w:rPr>
          <w:rFonts w:ascii="Clan-News" w:hAnsi="Clan-News"/>
          <w:sz w:val="24"/>
          <w:szCs w:val="24"/>
        </w:rPr>
        <w:t xml:space="preserve">project </w:t>
      </w:r>
      <w:r w:rsidRPr="00470F32">
        <w:rPr>
          <w:rFonts w:ascii="Clan-News" w:hAnsi="Clan-News"/>
          <w:sz w:val="24"/>
          <w:szCs w:val="24"/>
        </w:rPr>
        <w:t>contact name</w:t>
      </w:r>
      <w:r w:rsidR="0090469E">
        <w:rPr>
          <w:rFonts w:ascii="Clan-News" w:hAnsi="Clan-News"/>
          <w:sz w:val="24"/>
          <w:szCs w:val="24"/>
        </w:rPr>
        <w:t xml:space="preserve"> </w:t>
      </w:r>
      <w:r w:rsidRPr="00470F32">
        <w:rPr>
          <w:rFonts w:ascii="Clan-News" w:hAnsi="Clan-News"/>
          <w:sz w:val="24"/>
          <w:szCs w:val="24"/>
        </w:rPr>
        <w:tab/>
      </w:r>
      <w:r w:rsidR="009D15E4">
        <w:rPr>
          <w:rFonts w:ascii="Clan-News" w:hAnsi="Clan-News"/>
          <w:sz w:val="24"/>
          <w:szCs w:val="24"/>
        </w:rPr>
        <w:t>Glasgow City Council (GCC)</w:t>
      </w:r>
    </w:p>
    <w:p w14:paraId="3F1346D5" w14:textId="03CEC03E" w:rsidR="008601E9" w:rsidRPr="00470F32" w:rsidRDefault="008601E9" w:rsidP="008601E9">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sz w:val="24"/>
          <w:szCs w:val="24"/>
        </w:rPr>
      </w:pPr>
      <w:r w:rsidRPr="00470F32">
        <w:rPr>
          <w:rFonts w:ascii="Clan-News" w:hAnsi="Clan-News"/>
          <w:sz w:val="24"/>
          <w:szCs w:val="24"/>
        </w:rPr>
        <w:t xml:space="preserve">  Position in organisation</w:t>
      </w:r>
      <w:r w:rsidR="0090469E" w:rsidRPr="0090469E">
        <w:rPr>
          <w:rFonts w:ascii="Clan-News" w:hAnsi="Clan-News"/>
          <w:sz w:val="24"/>
          <w:szCs w:val="24"/>
        </w:rPr>
        <w:t xml:space="preserve"> </w:t>
      </w:r>
      <w:r w:rsidRPr="00470F32">
        <w:rPr>
          <w:rFonts w:ascii="Clan-News" w:hAnsi="Clan-News"/>
          <w:sz w:val="24"/>
          <w:szCs w:val="24"/>
        </w:rPr>
        <w:tab/>
      </w:r>
      <w:r w:rsidR="009D15E4">
        <w:rPr>
          <w:rFonts w:ascii="Clan-News" w:hAnsi="Clan-News"/>
          <w:sz w:val="24"/>
          <w:szCs w:val="24"/>
        </w:rPr>
        <w:t xml:space="preserve">GCC to complete </w:t>
      </w:r>
    </w:p>
    <w:p w14:paraId="619136D0" w14:textId="3A02769D" w:rsidR="008601E9" w:rsidRPr="00470F32" w:rsidRDefault="008601E9" w:rsidP="008601E9">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b/>
          <w:sz w:val="24"/>
          <w:szCs w:val="24"/>
        </w:rPr>
      </w:pPr>
      <w:r w:rsidRPr="00470F32">
        <w:rPr>
          <w:rFonts w:ascii="Clan-News" w:hAnsi="Clan-News"/>
          <w:sz w:val="24"/>
          <w:szCs w:val="24"/>
        </w:rPr>
        <w:t xml:space="preserve">  Lead contact email</w:t>
      </w:r>
      <w:r w:rsidR="0090469E" w:rsidRPr="0090469E">
        <w:rPr>
          <w:rFonts w:ascii="Clan-News" w:hAnsi="Clan-News"/>
          <w:sz w:val="24"/>
          <w:szCs w:val="24"/>
        </w:rPr>
        <w:t xml:space="preserve"> </w:t>
      </w:r>
      <w:r w:rsidRPr="00470F32">
        <w:rPr>
          <w:rFonts w:ascii="Clan-News" w:hAnsi="Clan-News"/>
          <w:sz w:val="24"/>
          <w:szCs w:val="24"/>
        </w:rPr>
        <w:tab/>
      </w:r>
      <w:sdt>
        <w:sdtPr>
          <w:rPr>
            <w:rFonts w:ascii="Clan-News" w:hAnsi="Clan-News"/>
            <w:sz w:val="24"/>
            <w:szCs w:val="24"/>
          </w:rPr>
          <w:alias w:val="Lead contact email"/>
          <w:tag w:val="Lead contact email"/>
          <w:id w:val="1537000729"/>
          <w:placeholder>
            <w:docPart w:val="709EA3CE1E7A4272878F51948566CA18"/>
          </w:placeholder>
          <w:text/>
        </w:sdtPr>
        <w:sdtEndPr/>
        <w:sdtContent>
          <w:r w:rsidR="009D15E4">
            <w:rPr>
              <w:rFonts w:ascii="Clan-News" w:hAnsi="Clan-News"/>
              <w:sz w:val="24"/>
              <w:szCs w:val="24"/>
            </w:rPr>
            <w:t>GCC to complete</w:t>
          </w:r>
        </w:sdtContent>
      </w:sdt>
    </w:p>
    <w:p w14:paraId="1AF0B6CF" w14:textId="05071936" w:rsidR="008601E9" w:rsidRPr="00470F32" w:rsidRDefault="008601E9" w:rsidP="008601E9">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b/>
          <w:sz w:val="24"/>
          <w:szCs w:val="24"/>
        </w:rPr>
      </w:pPr>
      <w:r w:rsidRPr="00470F32">
        <w:rPr>
          <w:rFonts w:ascii="Clan-News" w:hAnsi="Clan-News"/>
          <w:sz w:val="24"/>
          <w:szCs w:val="24"/>
        </w:rPr>
        <w:t xml:space="preserve">  Lead contact phone number</w:t>
      </w:r>
      <w:r w:rsidRPr="00470F32">
        <w:rPr>
          <w:rFonts w:ascii="Clan-News" w:hAnsi="Clan-News"/>
          <w:sz w:val="24"/>
          <w:szCs w:val="24"/>
        </w:rPr>
        <w:tab/>
      </w:r>
      <w:sdt>
        <w:sdtPr>
          <w:rPr>
            <w:rFonts w:ascii="Clan-News" w:hAnsi="Clan-News"/>
            <w:sz w:val="24"/>
            <w:szCs w:val="24"/>
          </w:rPr>
          <w:alias w:val="Lead contact phone"/>
          <w:tag w:val="Lead contact phone"/>
          <w:id w:val="-1385014210"/>
          <w:placeholder>
            <w:docPart w:val="300C8EBEA18C49BD90A5093BE09F1C52"/>
          </w:placeholder>
          <w:text/>
        </w:sdtPr>
        <w:sdtEndPr/>
        <w:sdtContent>
          <w:r w:rsidR="009D15E4">
            <w:rPr>
              <w:rFonts w:ascii="Clan-News" w:hAnsi="Clan-News"/>
              <w:sz w:val="24"/>
              <w:szCs w:val="24"/>
            </w:rPr>
            <w:t>GCC to complete</w:t>
          </w:r>
        </w:sdtContent>
      </w:sdt>
    </w:p>
    <w:p w14:paraId="1FA1F699" w14:textId="755C15ED" w:rsidR="008601E9" w:rsidRPr="00470F32" w:rsidRDefault="008601E9" w:rsidP="008601E9">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b/>
          <w:sz w:val="24"/>
          <w:szCs w:val="24"/>
        </w:rPr>
      </w:pPr>
      <w:r w:rsidRPr="00470F32">
        <w:rPr>
          <w:rFonts w:ascii="Clan-News" w:hAnsi="Clan-News"/>
          <w:sz w:val="24"/>
          <w:szCs w:val="24"/>
        </w:rPr>
        <w:t xml:space="preserve">Additional </w:t>
      </w:r>
      <w:r w:rsidR="006C74A0">
        <w:rPr>
          <w:rFonts w:ascii="Clan-News" w:hAnsi="Clan-News"/>
          <w:sz w:val="24"/>
          <w:szCs w:val="24"/>
        </w:rPr>
        <w:t xml:space="preserve">project </w:t>
      </w:r>
      <w:r w:rsidRPr="00470F32">
        <w:rPr>
          <w:rFonts w:ascii="Clan-News" w:hAnsi="Clan-News"/>
          <w:sz w:val="24"/>
          <w:szCs w:val="24"/>
        </w:rPr>
        <w:t>contact name</w:t>
      </w:r>
      <w:r w:rsidR="0090469E">
        <w:rPr>
          <w:rFonts w:ascii="Clan-News" w:hAnsi="Clan-News"/>
          <w:sz w:val="24"/>
          <w:szCs w:val="24"/>
        </w:rPr>
        <w:t xml:space="preserve"> </w:t>
      </w:r>
      <w:r w:rsidRPr="00470F32">
        <w:rPr>
          <w:rFonts w:ascii="Clan-News" w:hAnsi="Clan-News"/>
          <w:sz w:val="24"/>
          <w:szCs w:val="24"/>
        </w:rPr>
        <w:tab/>
      </w:r>
      <w:r w:rsidR="009D15E4">
        <w:rPr>
          <w:rFonts w:ascii="Clan-News" w:hAnsi="Clan-News"/>
          <w:sz w:val="24"/>
          <w:szCs w:val="24"/>
        </w:rPr>
        <w:t>Applicant to complete</w:t>
      </w:r>
    </w:p>
    <w:p w14:paraId="237E056E" w14:textId="77777777" w:rsidR="008601E9" w:rsidRPr="00470F32" w:rsidRDefault="008601E9" w:rsidP="008601E9">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b/>
          <w:sz w:val="24"/>
          <w:szCs w:val="24"/>
        </w:rPr>
      </w:pPr>
      <w:r w:rsidRPr="00470F32">
        <w:rPr>
          <w:rFonts w:ascii="Clan-News" w:hAnsi="Clan-News"/>
          <w:sz w:val="24"/>
          <w:szCs w:val="24"/>
        </w:rPr>
        <w:t xml:space="preserve">  Position in organisation </w:t>
      </w:r>
      <w:r w:rsidRPr="00470F32">
        <w:rPr>
          <w:rFonts w:ascii="Clan-News" w:hAnsi="Clan-News"/>
          <w:sz w:val="24"/>
          <w:szCs w:val="24"/>
        </w:rPr>
        <w:tab/>
      </w:r>
      <w:sdt>
        <w:sdtPr>
          <w:rPr>
            <w:rFonts w:ascii="Clan-News" w:hAnsi="Clan-News"/>
            <w:sz w:val="24"/>
            <w:szCs w:val="24"/>
          </w:rPr>
          <w:alias w:val="Additional contact position"/>
          <w:tag w:val="Additional contact position"/>
          <w:id w:val="97689967"/>
          <w:placeholder>
            <w:docPart w:val="4BAF98D1481C43B99E8DFADD477A57D0"/>
          </w:placeholder>
          <w:temporary/>
          <w:showingPlcHdr/>
          <w:text/>
        </w:sdtPr>
        <w:sdtEndPr/>
        <w:sdtContent>
          <w:r w:rsidRPr="00470F32">
            <w:rPr>
              <w:rFonts w:ascii="Clan-News" w:hAnsi="Clan-News"/>
              <w:color w:val="808080"/>
              <w:sz w:val="24"/>
              <w:szCs w:val="24"/>
            </w:rPr>
            <w:t>Click or tap here to enter text.</w:t>
          </w:r>
        </w:sdtContent>
      </w:sdt>
    </w:p>
    <w:p w14:paraId="34A30921" w14:textId="77777777" w:rsidR="008601E9" w:rsidRPr="00470F32" w:rsidRDefault="008601E9" w:rsidP="008601E9">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b/>
          <w:sz w:val="24"/>
          <w:szCs w:val="24"/>
        </w:rPr>
      </w:pPr>
      <w:r w:rsidRPr="00470F32">
        <w:rPr>
          <w:rFonts w:ascii="Clan-News" w:hAnsi="Clan-News"/>
          <w:sz w:val="24"/>
          <w:szCs w:val="24"/>
        </w:rPr>
        <w:t xml:space="preserve">  Additional contact email</w:t>
      </w:r>
      <w:r w:rsidRPr="00470F32">
        <w:rPr>
          <w:rFonts w:ascii="Clan-News" w:hAnsi="Clan-News"/>
          <w:sz w:val="24"/>
          <w:szCs w:val="24"/>
        </w:rPr>
        <w:tab/>
      </w:r>
      <w:sdt>
        <w:sdtPr>
          <w:rPr>
            <w:rFonts w:ascii="Clan-News" w:hAnsi="Clan-News"/>
            <w:sz w:val="24"/>
            <w:szCs w:val="24"/>
          </w:rPr>
          <w:alias w:val="Additional contact email"/>
          <w:tag w:val="Additional contact email"/>
          <w:id w:val="-1851410290"/>
          <w:placeholder>
            <w:docPart w:val="3BE48C6A717945A6BC8242AF2B9C2D84"/>
          </w:placeholder>
          <w:showingPlcHdr/>
          <w:text/>
        </w:sdtPr>
        <w:sdtEndPr/>
        <w:sdtContent>
          <w:r w:rsidRPr="00470F32">
            <w:rPr>
              <w:rFonts w:ascii="Clan-News" w:hAnsi="Clan-News"/>
              <w:color w:val="808080"/>
              <w:sz w:val="24"/>
              <w:szCs w:val="24"/>
            </w:rPr>
            <w:t>Click or tap here to enter text.</w:t>
          </w:r>
        </w:sdtContent>
      </w:sdt>
    </w:p>
    <w:p w14:paraId="6DA20B5B" w14:textId="77777777" w:rsidR="008601E9" w:rsidRPr="00470F32" w:rsidRDefault="008601E9" w:rsidP="008601E9">
      <w:pPr>
        <w:tabs>
          <w:tab w:val="left" w:pos="4536"/>
          <w:tab w:val="left" w:pos="4680"/>
          <w:tab w:val="left" w:pos="5400"/>
          <w:tab w:val="right" w:pos="9000"/>
        </w:tabs>
        <w:autoSpaceDE w:val="0"/>
        <w:autoSpaceDN w:val="0"/>
        <w:adjustRightInd w:val="0"/>
        <w:spacing w:before="100" w:beforeAutospacing="1" w:after="100" w:afterAutospacing="1" w:line="360" w:lineRule="auto"/>
        <w:rPr>
          <w:rFonts w:ascii="Clan-News" w:hAnsi="Clan-News"/>
          <w:b/>
          <w:sz w:val="24"/>
          <w:szCs w:val="24"/>
        </w:rPr>
      </w:pPr>
      <w:r w:rsidRPr="00470F32">
        <w:rPr>
          <w:rFonts w:ascii="Clan-News" w:hAnsi="Clan-News"/>
          <w:sz w:val="24"/>
          <w:szCs w:val="24"/>
        </w:rPr>
        <w:t xml:space="preserve">  Additional contact phone number</w:t>
      </w:r>
      <w:r w:rsidRPr="00470F32">
        <w:rPr>
          <w:rFonts w:ascii="Clan-News" w:hAnsi="Clan-News"/>
          <w:sz w:val="24"/>
          <w:szCs w:val="24"/>
        </w:rPr>
        <w:tab/>
      </w:r>
      <w:sdt>
        <w:sdtPr>
          <w:rPr>
            <w:rFonts w:ascii="Clan-News" w:hAnsi="Clan-News"/>
            <w:sz w:val="24"/>
            <w:szCs w:val="24"/>
          </w:rPr>
          <w:alias w:val="Additional contact phone"/>
          <w:tag w:val="Additional contact phone"/>
          <w:id w:val="1903477657"/>
          <w:placeholder>
            <w:docPart w:val="5D75D9137A924ACEA173085C31A530F3"/>
          </w:placeholder>
          <w:temporary/>
          <w:showingPlcHdr/>
          <w:text/>
        </w:sdtPr>
        <w:sdtEndPr/>
        <w:sdtContent>
          <w:r w:rsidRPr="00470F32">
            <w:rPr>
              <w:rFonts w:ascii="Clan-News" w:hAnsi="Clan-News"/>
              <w:color w:val="808080"/>
              <w:sz w:val="24"/>
              <w:szCs w:val="24"/>
            </w:rPr>
            <w:t>Click or tap here to enter text.</w:t>
          </w:r>
        </w:sdtContent>
      </w:sdt>
    </w:p>
    <w:p w14:paraId="7C9A9020" w14:textId="77777777" w:rsidR="008601E9" w:rsidRPr="00470F32" w:rsidRDefault="008601E9" w:rsidP="008601E9">
      <w:pPr>
        <w:pageBreakBefore/>
        <w:tabs>
          <w:tab w:val="left" w:pos="4536"/>
          <w:tab w:val="left" w:pos="4680"/>
          <w:tab w:val="left" w:pos="5400"/>
          <w:tab w:val="right" w:pos="9000"/>
        </w:tabs>
        <w:spacing w:before="100" w:beforeAutospacing="1" w:after="100" w:afterAutospacing="1" w:line="360" w:lineRule="auto"/>
        <w:outlineLvl w:val="0"/>
        <w:rPr>
          <w:rFonts w:ascii="Clan-News" w:hAnsi="Clan-News"/>
          <w:b/>
          <w:kern w:val="24"/>
          <w:sz w:val="40"/>
          <w:szCs w:val="24"/>
        </w:rPr>
      </w:pPr>
      <w:r w:rsidRPr="00470F32">
        <w:rPr>
          <w:rFonts w:ascii="Clan-News" w:hAnsi="Clan-News"/>
          <w:b/>
          <w:kern w:val="24"/>
          <w:sz w:val="40"/>
          <w:szCs w:val="24"/>
        </w:rPr>
        <w:t>Project Proposal Summary</w:t>
      </w:r>
    </w:p>
    <w:p w14:paraId="50981562" w14:textId="14CC34A3" w:rsidR="008601E9" w:rsidRDefault="008601E9" w:rsidP="00763C12">
      <w:pPr>
        <w:tabs>
          <w:tab w:val="left" w:pos="720"/>
          <w:tab w:val="left" w:pos="1440"/>
          <w:tab w:val="left" w:pos="2160"/>
          <w:tab w:val="left" w:pos="2880"/>
          <w:tab w:val="left" w:pos="4680"/>
          <w:tab w:val="left" w:pos="5400"/>
          <w:tab w:val="right" w:pos="9000"/>
        </w:tabs>
        <w:spacing w:before="100" w:beforeAutospacing="1" w:after="100" w:afterAutospacing="1" w:line="276" w:lineRule="auto"/>
        <w:rPr>
          <w:rFonts w:ascii="Clan-News" w:hAnsi="Clan-News"/>
          <w:sz w:val="24"/>
          <w:szCs w:val="24"/>
        </w:rPr>
      </w:pPr>
      <w:r>
        <w:rPr>
          <w:rFonts w:ascii="Clan-News" w:hAnsi="Clan-News"/>
          <w:sz w:val="24"/>
          <w:szCs w:val="24"/>
        </w:rPr>
        <w:t xml:space="preserve">Please complete the </w:t>
      </w:r>
      <w:r w:rsidR="00124F37" w:rsidRPr="00C1694A">
        <w:rPr>
          <w:rFonts w:ascii="Clan-News" w:hAnsi="Clan-News"/>
          <w:b/>
          <w:bCs/>
          <w:sz w:val="24"/>
          <w:szCs w:val="24"/>
          <w:u w:val="single"/>
        </w:rPr>
        <w:t>full</w:t>
      </w:r>
      <w:r w:rsidR="00124F37">
        <w:rPr>
          <w:rFonts w:ascii="Clan-News" w:hAnsi="Clan-News"/>
          <w:sz w:val="24"/>
          <w:szCs w:val="24"/>
        </w:rPr>
        <w:t xml:space="preserve"> </w:t>
      </w:r>
      <w:r>
        <w:rPr>
          <w:rFonts w:ascii="Clan-News" w:hAnsi="Clan-News"/>
          <w:sz w:val="24"/>
          <w:szCs w:val="24"/>
        </w:rPr>
        <w:t>Project Proposal Summary below.  You should only complete section 3 if your project includes a vacant and derelict land element.</w:t>
      </w:r>
    </w:p>
    <w:p w14:paraId="1012FF59" w14:textId="77777777" w:rsidR="00763C12" w:rsidRDefault="008601E9" w:rsidP="00763C12">
      <w:pPr>
        <w:tabs>
          <w:tab w:val="left" w:pos="4536"/>
          <w:tab w:val="left" w:pos="4680"/>
          <w:tab w:val="left" w:pos="5400"/>
          <w:tab w:val="right" w:pos="9000"/>
        </w:tabs>
        <w:spacing w:before="100" w:beforeAutospacing="1" w:after="100" w:afterAutospacing="1" w:line="276" w:lineRule="auto"/>
        <w:rPr>
          <w:rFonts w:ascii="Clan-News" w:hAnsi="Clan-News"/>
          <w:sz w:val="24"/>
          <w:szCs w:val="24"/>
        </w:rPr>
      </w:pPr>
      <w:r w:rsidRPr="00470F32">
        <w:rPr>
          <w:rFonts w:ascii="Clan-News" w:hAnsi="Clan-News"/>
          <w:sz w:val="24"/>
          <w:szCs w:val="24"/>
        </w:rPr>
        <w:t>Maximum 3 Page – minimum font size 12.</w:t>
      </w:r>
    </w:p>
    <w:p w14:paraId="4555379A" w14:textId="3D982011" w:rsidR="008601E9" w:rsidRPr="00470F32" w:rsidRDefault="008601E9" w:rsidP="00763C12">
      <w:pPr>
        <w:tabs>
          <w:tab w:val="left" w:pos="4536"/>
          <w:tab w:val="left" w:pos="4680"/>
          <w:tab w:val="left" w:pos="5400"/>
          <w:tab w:val="right" w:pos="9000"/>
        </w:tabs>
        <w:spacing w:before="100" w:beforeAutospacing="1" w:after="100" w:afterAutospacing="1" w:line="276" w:lineRule="auto"/>
        <w:rPr>
          <w:rFonts w:ascii="Clan-News" w:hAnsi="Clan-News"/>
          <w:sz w:val="24"/>
          <w:szCs w:val="24"/>
        </w:rPr>
      </w:pPr>
      <w:r>
        <w:rPr>
          <w:rFonts w:ascii="Clan-News" w:hAnsi="Clan-News"/>
          <w:sz w:val="24"/>
          <w:szCs w:val="24"/>
        </w:rPr>
        <w:t>You may delete the prompts from each text box.</w:t>
      </w:r>
    </w:p>
    <w:p w14:paraId="7142DF31" w14:textId="77777777" w:rsidR="008601E9" w:rsidRPr="00EB608E" w:rsidRDefault="008601E9" w:rsidP="008601E9">
      <w:pPr>
        <w:pStyle w:val="ListParagraph"/>
        <w:keepNext/>
        <w:numPr>
          <w:ilvl w:val="0"/>
          <w:numId w:val="10"/>
        </w:numPr>
        <w:tabs>
          <w:tab w:val="left" w:pos="1440"/>
          <w:tab w:val="left" w:pos="2160"/>
          <w:tab w:val="left" w:pos="2880"/>
          <w:tab w:val="left" w:pos="4680"/>
          <w:tab w:val="left" w:pos="5400"/>
          <w:tab w:val="right" w:pos="9000"/>
        </w:tabs>
        <w:spacing w:before="100" w:beforeAutospacing="1" w:after="100" w:afterAutospacing="1"/>
        <w:ind w:left="284"/>
        <w:outlineLvl w:val="1"/>
        <w:rPr>
          <w:rFonts w:ascii="Clan-News" w:hAnsi="Clan-News"/>
          <w:b/>
          <w:kern w:val="24"/>
          <w:sz w:val="32"/>
          <w:szCs w:val="24"/>
        </w:rPr>
      </w:pPr>
      <w:r w:rsidRPr="00EB608E">
        <w:rPr>
          <w:rFonts w:ascii="Clan-News" w:hAnsi="Clan-News"/>
          <w:b/>
          <w:kern w:val="24"/>
          <w:sz w:val="32"/>
          <w:szCs w:val="24"/>
        </w:rPr>
        <w:t>Full project proposal summary</w:t>
      </w:r>
    </w:p>
    <w:p w14:paraId="1543E524" w14:textId="77777777" w:rsidR="00124F37" w:rsidRDefault="008601E9" w:rsidP="008601E9">
      <w:pPr>
        <w:pBdr>
          <w:top w:val="single" w:sz="6" w:space="10" w:color="auto"/>
          <w:left w:val="single" w:sz="6" w:space="10" w:color="auto"/>
          <w:bottom w:val="single" w:sz="6" w:space="10" w:color="auto"/>
          <w:right w:val="single" w:sz="6" w:space="10" w:color="auto"/>
        </w:pBdr>
        <w:tabs>
          <w:tab w:val="left" w:pos="720"/>
          <w:tab w:val="left" w:pos="1440"/>
          <w:tab w:val="left" w:pos="2160"/>
          <w:tab w:val="left" w:pos="2880"/>
          <w:tab w:val="left" w:pos="4680"/>
          <w:tab w:val="left" w:pos="5400"/>
          <w:tab w:val="right" w:pos="9000"/>
        </w:tabs>
        <w:spacing w:before="100" w:beforeAutospacing="1" w:after="100" w:afterAutospacing="1" w:line="360" w:lineRule="auto"/>
        <w:rPr>
          <w:rFonts w:ascii="Clan-News" w:hAnsi="Clan-News"/>
          <w:b/>
          <w:sz w:val="24"/>
          <w:szCs w:val="24"/>
          <w:lang w:eastAsia="en-GB"/>
        </w:rPr>
      </w:pPr>
      <w:r w:rsidRPr="00063762">
        <w:rPr>
          <w:rFonts w:ascii="Clan-News" w:hAnsi="Clan-News"/>
          <w:b/>
          <w:sz w:val="24"/>
          <w:szCs w:val="24"/>
          <w:lang w:eastAsia="en-GB"/>
        </w:rPr>
        <w:t xml:space="preserve">Please keep your summary short and concise – use bullet points.  Be clear on what the project will actually deliver using grant from the </w:t>
      </w:r>
      <w:r>
        <w:rPr>
          <w:rFonts w:ascii="Clan-News" w:hAnsi="Clan-News"/>
          <w:b/>
          <w:sz w:val="24"/>
          <w:szCs w:val="24"/>
          <w:lang w:eastAsia="en-GB"/>
        </w:rPr>
        <w:t>RCGF</w:t>
      </w:r>
      <w:r w:rsidRPr="00063762">
        <w:rPr>
          <w:rFonts w:ascii="Clan-News" w:hAnsi="Clan-News"/>
          <w:b/>
          <w:sz w:val="24"/>
          <w:szCs w:val="24"/>
          <w:lang w:eastAsia="en-GB"/>
        </w:rPr>
        <w:t xml:space="preserve">.  </w:t>
      </w:r>
    </w:p>
    <w:p w14:paraId="2D79493F" w14:textId="400E27C8" w:rsidR="008601E9" w:rsidRPr="00063762" w:rsidRDefault="00124F37" w:rsidP="008601E9">
      <w:pPr>
        <w:pBdr>
          <w:top w:val="single" w:sz="6" w:space="10" w:color="auto"/>
          <w:left w:val="single" w:sz="6" w:space="10" w:color="auto"/>
          <w:bottom w:val="single" w:sz="6" w:space="10" w:color="auto"/>
          <w:right w:val="single" w:sz="6" w:space="10" w:color="auto"/>
        </w:pBdr>
        <w:tabs>
          <w:tab w:val="left" w:pos="720"/>
          <w:tab w:val="left" w:pos="1440"/>
          <w:tab w:val="left" w:pos="2160"/>
          <w:tab w:val="left" w:pos="2880"/>
          <w:tab w:val="left" w:pos="4680"/>
          <w:tab w:val="left" w:pos="5400"/>
          <w:tab w:val="right" w:pos="9000"/>
        </w:tabs>
        <w:spacing w:before="100" w:beforeAutospacing="1" w:after="100" w:afterAutospacing="1" w:line="360" w:lineRule="auto"/>
        <w:rPr>
          <w:rFonts w:ascii="Clan-News" w:hAnsi="Clan-News"/>
          <w:b/>
          <w:sz w:val="24"/>
          <w:szCs w:val="24"/>
          <w:lang w:eastAsia="en-GB"/>
        </w:rPr>
      </w:pPr>
      <w:r>
        <w:rPr>
          <w:rFonts w:ascii="Clan-News" w:hAnsi="Clan-News"/>
          <w:b/>
          <w:sz w:val="24"/>
          <w:szCs w:val="24"/>
          <w:lang w:eastAsia="en-GB"/>
        </w:rPr>
        <w:t xml:space="preserve">Please note: </w:t>
      </w:r>
      <w:r w:rsidR="008601E9" w:rsidRPr="00063762">
        <w:rPr>
          <w:rFonts w:ascii="Clan-News" w:hAnsi="Clan-News"/>
          <w:b/>
          <w:sz w:val="24"/>
          <w:szCs w:val="24"/>
          <w:lang w:eastAsia="en-GB"/>
        </w:rPr>
        <w:t xml:space="preserve">The </w:t>
      </w:r>
      <w:r w:rsidR="00E4230C">
        <w:rPr>
          <w:rFonts w:ascii="Clan-News" w:hAnsi="Clan-News"/>
          <w:b/>
          <w:sz w:val="24"/>
          <w:szCs w:val="24"/>
          <w:lang w:eastAsia="en-GB"/>
        </w:rPr>
        <w:t xml:space="preserve">Independent </w:t>
      </w:r>
      <w:r w:rsidR="008601E9" w:rsidRPr="00063762">
        <w:rPr>
          <w:rFonts w:ascii="Clan-News" w:hAnsi="Clan-News"/>
          <w:b/>
          <w:sz w:val="24"/>
          <w:szCs w:val="24"/>
          <w:lang w:eastAsia="en-GB"/>
        </w:rPr>
        <w:t>Investment Panel will not consider information that is provided beyond the 3 page limit.</w:t>
      </w:r>
    </w:p>
    <w:p w14:paraId="20FBC5D6" w14:textId="77777777" w:rsidR="008601E9" w:rsidRPr="00063762" w:rsidRDefault="008601E9" w:rsidP="008601E9">
      <w:pPr>
        <w:pBdr>
          <w:top w:val="single" w:sz="6" w:space="10" w:color="auto"/>
          <w:left w:val="single" w:sz="6" w:space="10" w:color="auto"/>
          <w:bottom w:val="single" w:sz="6" w:space="10" w:color="auto"/>
          <w:right w:val="single" w:sz="6" w:space="10" w:color="auto"/>
        </w:pBdr>
        <w:tabs>
          <w:tab w:val="left" w:pos="720"/>
          <w:tab w:val="left" w:pos="1440"/>
          <w:tab w:val="left" w:pos="2160"/>
          <w:tab w:val="left" w:pos="2880"/>
          <w:tab w:val="left" w:pos="4680"/>
          <w:tab w:val="left" w:pos="5400"/>
          <w:tab w:val="right" w:pos="9000"/>
        </w:tabs>
        <w:spacing w:before="100" w:beforeAutospacing="1" w:after="100" w:afterAutospacing="1" w:line="360" w:lineRule="auto"/>
        <w:rPr>
          <w:rFonts w:ascii="Clan-News" w:hAnsi="Clan-News"/>
          <w:b/>
          <w:sz w:val="24"/>
          <w:szCs w:val="24"/>
          <w:lang w:eastAsia="en-GB"/>
        </w:rPr>
      </w:pPr>
      <w:r w:rsidRPr="00063762">
        <w:rPr>
          <w:rFonts w:ascii="Clan-News" w:hAnsi="Clan-News"/>
          <w:b/>
          <w:sz w:val="24"/>
          <w:szCs w:val="24"/>
          <w:lang w:eastAsia="en-GB"/>
        </w:rPr>
        <w:t xml:space="preserve">Please try to capture how the project proposal meets the aims and objectives of the </w:t>
      </w:r>
      <w:r>
        <w:rPr>
          <w:rFonts w:ascii="Clan-News" w:hAnsi="Clan-News"/>
          <w:b/>
          <w:sz w:val="24"/>
          <w:szCs w:val="24"/>
          <w:lang w:eastAsia="en-GB"/>
        </w:rPr>
        <w:t>RCGF</w:t>
      </w:r>
      <w:r w:rsidRPr="00063762">
        <w:rPr>
          <w:rFonts w:ascii="Clan-News" w:hAnsi="Clan-News"/>
          <w:b/>
          <w:sz w:val="24"/>
          <w:szCs w:val="24"/>
          <w:lang w:eastAsia="en-GB"/>
        </w:rPr>
        <w:t xml:space="preserve">, and wider strategic fit, using the following major headings as a guide (the text below provides a basic prompt). </w:t>
      </w:r>
    </w:p>
    <w:p w14:paraId="75E1754F" w14:textId="0677D411" w:rsidR="008601E9" w:rsidRPr="00FC2537" w:rsidRDefault="00C1694A" w:rsidP="008601E9">
      <w:pPr>
        <w:pBdr>
          <w:top w:val="single" w:sz="6" w:space="10" w:color="auto"/>
          <w:left w:val="single" w:sz="6" w:space="10" w:color="auto"/>
          <w:bottom w:val="single" w:sz="6" w:space="10" w:color="auto"/>
          <w:right w:val="single" w:sz="6" w:space="10" w:color="auto"/>
        </w:pBdr>
        <w:tabs>
          <w:tab w:val="left" w:pos="720"/>
          <w:tab w:val="left" w:pos="1440"/>
          <w:tab w:val="left" w:pos="2160"/>
          <w:tab w:val="left" w:pos="2880"/>
          <w:tab w:val="left" w:pos="4680"/>
          <w:tab w:val="left" w:pos="5400"/>
          <w:tab w:val="right" w:pos="9000"/>
        </w:tabs>
        <w:spacing w:before="100" w:beforeAutospacing="1" w:after="100" w:afterAutospacing="1" w:line="360" w:lineRule="auto"/>
        <w:rPr>
          <w:rFonts w:ascii="Clan-News" w:hAnsi="Clan-News"/>
          <w:sz w:val="24"/>
          <w:szCs w:val="24"/>
          <w:u w:val="single"/>
          <w:lang w:eastAsia="en-GB"/>
        </w:rPr>
      </w:pPr>
      <w:r>
        <w:rPr>
          <w:rFonts w:ascii="Clan-News" w:hAnsi="Clan-News"/>
          <w:sz w:val="24"/>
          <w:szCs w:val="24"/>
          <w:u w:val="single"/>
          <w:lang w:eastAsia="en-GB"/>
        </w:rPr>
        <w:t>1.1</w:t>
      </w:r>
      <w:r w:rsidR="00F74740">
        <w:rPr>
          <w:rFonts w:ascii="Clan-News" w:hAnsi="Clan-News"/>
          <w:sz w:val="24"/>
          <w:szCs w:val="24"/>
          <w:u w:val="single"/>
          <w:lang w:eastAsia="en-GB"/>
        </w:rPr>
        <w:t xml:space="preserve"> </w:t>
      </w:r>
      <w:r w:rsidR="008601E9" w:rsidRPr="00FC2537">
        <w:rPr>
          <w:rFonts w:ascii="Clan-News" w:hAnsi="Clan-News"/>
          <w:sz w:val="24"/>
          <w:szCs w:val="24"/>
          <w:u w:val="single"/>
          <w:lang w:eastAsia="en-GB"/>
        </w:rPr>
        <w:t>WHAT WILL THE PROJECT DELIVER</w:t>
      </w:r>
    </w:p>
    <w:p w14:paraId="6EE26415" w14:textId="3916DE2B" w:rsidR="00C1694A" w:rsidRDefault="00C1694A" w:rsidP="008601E9">
      <w:pPr>
        <w:pBdr>
          <w:top w:val="single" w:sz="6" w:space="10" w:color="auto"/>
          <w:left w:val="single" w:sz="6" w:space="10" w:color="auto"/>
          <w:bottom w:val="single" w:sz="6" w:space="10" w:color="auto"/>
          <w:right w:val="single" w:sz="6" w:space="10" w:color="auto"/>
        </w:pBdr>
        <w:tabs>
          <w:tab w:val="left" w:pos="720"/>
          <w:tab w:val="left" w:pos="1440"/>
          <w:tab w:val="left" w:pos="2160"/>
          <w:tab w:val="left" w:pos="2880"/>
          <w:tab w:val="left" w:pos="4680"/>
          <w:tab w:val="left" w:pos="5400"/>
          <w:tab w:val="right" w:pos="9000"/>
        </w:tabs>
        <w:spacing w:before="100" w:beforeAutospacing="1" w:after="100" w:afterAutospacing="1" w:line="360" w:lineRule="auto"/>
        <w:rPr>
          <w:rFonts w:ascii="Clan-News" w:hAnsi="Clan-News"/>
          <w:sz w:val="24"/>
          <w:szCs w:val="24"/>
          <w:lang w:eastAsia="en-GB"/>
        </w:rPr>
      </w:pPr>
      <w:r>
        <w:rPr>
          <w:rFonts w:ascii="Clan-News" w:hAnsi="Clan-News"/>
          <w:sz w:val="24"/>
          <w:szCs w:val="24"/>
          <w:lang w:eastAsia="en-GB"/>
        </w:rPr>
        <w:t>What and where is the proposed project?</w:t>
      </w:r>
    </w:p>
    <w:p w14:paraId="70563F8A" w14:textId="77777777" w:rsidR="008601E9" w:rsidRDefault="008601E9" w:rsidP="008601E9">
      <w:pPr>
        <w:pBdr>
          <w:top w:val="single" w:sz="6" w:space="10" w:color="auto"/>
          <w:left w:val="single" w:sz="6" w:space="10" w:color="auto"/>
          <w:bottom w:val="single" w:sz="6" w:space="10" w:color="auto"/>
          <w:right w:val="single" w:sz="6" w:space="10" w:color="auto"/>
        </w:pBdr>
        <w:tabs>
          <w:tab w:val="left" w:pos="720"/>
          <w:tab w:val="left" w:pos="1440"/>
          <w:tab w:val="left" w:pos="2160"/>
          <w:tab w:val="left" w:pos="2880"/>
          <w:tab w:val="left" w:pos="4680"/>
          <w:tab w:val="left" w:pos="5400"/>
          <w:tab w:val="right" w:pos="9000"/>
        </w:tabs>
        <w:spacing w:before="100" w:beforeAutospacing="1" w:after="100" w:afterAutospacing="1" w:line="360" w:lineRule="auto"/>
        <w:rPr>
          <w:rFonts w:ascii="Clan-News" w:hAnsi="Clan-News"/>
          <w:sz w:val="24"/>
          <w:szCs w:val="24"/>
          <w:lang w:eastAsia="en-GB"/>
        </w:rPr>
      </w:pPr>
      <w:r>
        <w:rPr>
          <w:rFonts w:ascii="Clan-News" w:hAnsi="Clan-News"/>
          <w:sz w:val="24"/>
          <w:szCs w:val="24"/>
          <w:lang w:eastAsia="en-GB"/>
        </w:rPr>
        <w:t xml:space="preserve">Include where relevant how much vacant and derelict land will be tackled (in hectares) and the proposed productive re-use. </w:t>
      </w:r>
    </w:p>
    <w:p w14:paraId="37D08EB7" w14:textId="3E0F3C02" w:rsidR="008601E9" w:rsidRPr="006E4B18" w:rsidRDefault="00C1694A" w:rsidP="008601E9">
      <w:pPr>
        <w:pBdr>
          <w:top w:val="single" w:sz="6" w:space="10" w:color="auto"/>
          <w:left w:val="single" w:sz="6" w:space="10" w:color="auto"/>
          <w:bottom w:val="single" w:sz="6" w:space="10" w:color="auto"/>
          <w:right w:val="single" w:sz="6" w:space="10" w:color="auto"/>
        </w:pBdr>
        <w:tabs>
          <w:tab w:val="left" w:pos="720"/>
          <w:tab w:val="left" w:pos="1440"/>
          <w:tab w:val="left" w:pos="2160"/>
          <w:tab w:val="left" w:pos="2880"/>
          <w:tab w:val="left" w:pos="4680"/>
          <w:tab w:val="left" w:pos="5400"/>
          <w:tab w:val="right" w:pos="9000"/>
        </w:tabs>
        <w:spacing w:before="100" w:beforeAutospacing="1" w:after="100" w:afterAutospacing="1" w:line="360" w:lineRule="auto"/>
        <w:rPr>
          <w:rFonts w:ascii="Clan-News" w:hAnsi="Clan-News"/>
          <w:sz w:val="24"/>
          <w:szCs w:val="24"/>
          <w:u w:val="single"/>
          <w:lang w:eastAsia="en-GB"/>
        </w:rPr>
      </w:pPr>
      <w:r>
        <w:rPr>
          <w:rFonts w:ascii="Clan-News" w:hAnsi="Clan-News"/>
          <w:sz w:val="24"/>
          <w:szCs w:val="24"/>
          <w:u w:val="single"/>
          <w:lang w:eastAsia="en-GB"/>
        </w:rPr>
        <w:t>1.2</w:t>
      </w:r>
      <w:r w:rsidR="00F74740">
        <w:rPr>
          <w:rFonts w:ascii="Clan-News" w:hAnsi="Clan-News"/>
          <w:sz w:val="24"/>
          <w:szCs w:val="24"/>
          <w:u w:val="single"/>
          <w:lang w:eastAsia="en-GB"/>
        </w:rPr>
        <w:t xml:space="preserve"> </w:t>
      </w:r>
      <w:r w:rsidR="008601E9" w:rsidRPr="006E4B18">
        <w:rPr>
          <w:rFonts w:ascii="Clan-News" w:hAnsi="Clan-News"/>
          <w:sz w:val="24"/>
          <w:szCs w:val="24"/>
          <w:u w:val="single"/>
          <w:lang w:eastAsia="en-GB"/>
        </w:rPr>
        <w:t>PLACE BASED APPROACH</w:t>
      </w:r>
    </w:p>
    <w:p w14:paraId="1602E532" w14:textId="6FCC7733" w:rsidR="00E4230C" w:rsidRDefault="00E4230C" w:rsidP="00E4230C">
      <w:pPr>
        <w:pBdr>
          <w:top w:val="single" w:sz="6" w:space="10" w:color="auto"/>
          <w:left w:val="single" w:sz="6" w:space="10" w:color="auto"/>
          <w:bottom w:val="single" w:sz="6" w:space="10" w:color="auto"/>
          <w:right w:val="single" w:sz="6" w:space="10" w:color="auto"/>
        </w:pBdr>
        <w:tabs>
          <w:tab w:val="left" w:pos="720"/>
          <w:tab w:val="left" w:pos="1440"/>
          <w:tab w:val="left" w:pos="2160"/>
          <w:tab w:val="left" w:pos="2880"/>
          <w:tab w:val="left" w:pos="4680"/>
          <w:tab w:val="left" w:pos="5400"/>
          <w:tab w:val="right" w:pos="9000"/>
        </w:tabs>
        <w:spacing w:before="100" w:beforeAutospacing="1" w:after="100" w:afterAutospacing="1" w:line="360" w:lineRule="auto"/>
        <w:rPr>
          <w:rFonts w:ascii="Clan-News" w:hAnsi="Clan-News"/>
          <w:sz w:val="24"/>
          <w:szCs w:val="24"/>
          <w:lang w:eastAsia="en-GB"/>
        </w:rPr>
      </w:pPr>
      <w:r>
        <w:rPr>
          <w:rFonts w:ascii="Clan-News" w:hAnsi="Clan-News"/>
          <w:sz w:val="24"/>
          <w:szCs w:val="24"/>
          <w:lang w:eastAsia="en-GB"/>
        </w:rPr>
        <w:t>Explain how the proposal supports a long term vision for the place/</w:t>
      </w:r>
      <w:r w:rsidRPr="00B7744F">
        <w:rPr>
          <w:rFonts w:ascii="Clan-News" w:hAnsi="Clan-News"/>
          <w:sz w:val="24"/>
          <w:szCs w:val="24"/>
          <w:lang w:eastAsia="en-GB"/>
        </w:rPr>
        <w:t>wider plans</w:t>
      </w:r>
      <w:r>
        <w:rPr>
          <w:rFonts w:ascii="Clan-News" w:hAnsi="Clan-News"/>
          <w:sz w:val="24"/>
          <w:szCs w:val="24"/>
          <w:lang w:eastAsia="en-GB"/>
        </w:rPr>
        <w:t xml:space="preserve"> for the place, including potential for regional impact</w:t>
      </w:r>
      <w:r w:rsidRPr="00B7744F">
        <w:rPr>
          <w:rFonts w:ascii="Clan-News" w:hAnsi="Clan-News"/>
          <w:sz w:val="24"/>
          <w:szCs w:val="24"/>
          <w:lang w:eastAsia="en-GB"/>
        </w:rPr>
        <w:t xml:space="preserve"> </w:t>
      </w:r>
      <w:r>
        <w:rPr>
          <w:rFonts w:ascii="Clan-News" w:hAnsi="Clan-News"/>
          <w:sz w:val="24"/>
          <w:szCs w:val="24"/>
          <w:lang w:eastAsia="en-GB"/>
        </w:rPr>
        <w:t>if relevant.</w:t>
      </w:r>
    </w:p>
    <w:p w14:paraId="18DB481F" w14:textId="213C99BD" w:rsidR="009D15E4" w:rsidRDefault="00A64211" w:rsidP="008601E9">
      <w:pPr>
        <w:pBdr>
          <w:top w:val="single" w:sz="6" w:space="10" w:color="auto"/>
          <w:left w:val="single" w:sz="6" w:space="10" w:color="auto"/>
          <w:bottom w:val="single" w:sz="6" w:space="10" w:color="auto"/>
          <w:right w:val="single" w:sz="6" w:space="10" w:color="auto"/>
        </w:pBdr>
        <w:tabs>
          <w:tab w:val="left" w:pos="720"/>
          <w:tab w:val="left" w:pos="1440"/>
          <w:tab w:val="left" w:pos="2160"/>
          <w:tab w:val="left" w:pos="2880"/>
          <w:tab w:val="left" w:pos="4680"/>
          <w:tab w:val="left" w:pos="5400"/>
          <w:tab w:val="right" w:pos="9000"/>
        </w:tabs>
        <w:spacing w:before="100" w:beforeAutospacing="1" w:after="100" w:afterAutospacing="1" w:line="360" w:lineRule="auto"/>
        <w:rPr>
          <w:lang w:eastAsia="en-GB"/>
        </w:rPr>
      </w:pPr>
      <w:r w:rsidRPr="009D15E4">
        <w:rPr>
          <w:rFonts w:ascii="Clan-News" w:hAnsi="Clan-News"/>
          <w:sz w:val="24"/>
          <w:szCs w:val="24"/>
          <w:lang w:eastAsia="en-GB"/>
        </w:rPr>
        <w:t xml:space="preserve">Is your project connected to an existing Place Plan such as a </w:t>
      </w:r>
      <w:hyperlink r:id="rId11" w:history="1">
        <w:r w:rsidR="009D15E4" w:rsidRPr="009D15E4">
          <w:rPr>
            <w:rStyle w:val="Hyperlink"/>
            <w:rFonts w:ascii="Clan-News" w:hAnsi="Clan-News"/>
            <w:sz w:val="24"/>
            <w:szCs w:val="24"/>
            <w:lang w:eastAsia="en-GB"/>
          </w:rPr>
          <w:t xml:space="preserve">Strategic/Local Development Framework </w:t>
        </w:r>
      </w:hyperlink>
      <w:r w:rsidR="009D15E4" w:rsidRPr="009D15E4">
        <w:t xml:space="preserve">or </w:t>
      </w:r>
      <w:hyperlink r:id="rId12" w:history="1">
        <w:r w:rsidR="009D15E4" w:rsidRPr="009D15E4">
          <w:rPr>
            <w:rStyle w:val="Hyperlink"/>
            <w:rFonts w:ascii="Clan-News" w:hAnsi="Clan-News"/>
            <w:sz w:val="24"/>
            <w:szCs w:val="24"/>
          </w:rPr>
          <w:t>Local Place Plan</w:t>
        </w:r>
      </w:hyperlink>
      <w:r w:rsidR="009D15E4" w:rsidRPr="009D15E4">
        <w:t>?</w:t>
      </w:r>
      <w:r w:rsidR="009D15E4">
        <w:t xml:space="preserve"> </w:t>
      </w:r>
    </w:p>
    <w:p w14:paraId="2B2C608A" w14:textId="4C133B6B" w:rsidR="00E4230C" w:rsidRPr="009D15E4" w:rsidRDefault="008601E9" w:rsidP="008601E9">
      <w:pPr>
        <w:pBdr>
          <w:top w:val="single" w:sz="6" w:space="10" w:color="auto"/>
          <w:left w:val="single" w:sz="6" w:space="10" w:color="auto"/>
          <w:bottom w:val="single" w:sz="6" w:space="10" w:color="auto"/>
          <w:right w:val="single" w:sz="6" w:space="10" w:color="auto"/>
        </w:pBdr>
        <w:tabs>
          <w:tab w:val="left" w:pos="720"/>
          <w:tab w:val="left" w:pos="1440"/>
          <w:tab w:val="left" w:pos="2160"/>
          <w:tab w:val="left" w:pos="2880"/>
          <w:tab w:val="left" w:pos="4680"/>
          <w:tab w:val="left" w:pos="5400"/>
          <w:tab w:val="right" w:pos="9000"/>
        </w:tabs>
        <w:spacing w:before="100" w:beforeAutospacing="1" w:after="100" w:afterAutospacing="1" w:line="360" w:lineRule="auto"/>
        <w:rPr>
          <w:highlight w:val="yellow"/>
          <w:lang w:eastAsia="en-GB"/>
        </w:rPr>
      </w:pPr>
      <w:r w:rsidRPr="00B7744F">
        <w:rPr>
          <w:rFonts w:ascii="Clan-News" w:hAnsi="Clan-News"/>
          <w:sz w:val="24"/>
          <w:szCs w:val="24"/>
          <w:lang w:eastAsia="en-GB"/>
        </w:rPr>
        <w:t>Evidence of other investment in support of this proposal</w:t>
      </w:r>
      <w:r w:rsidR="00E4230C">
        <w:rPr>
          <w:rFonts w:ascii="Clan-News" w:hAnsi="Clan-News"/>
          <w:sz w:val="24"/>
          <w:szCs w:val="24"/>
          <w:lang w:eastAsia="en-GB"/>
        </w:rPr>
        <w:t>.</w:t>
      </w:r>
      <w:r w:rsidRPr="00B7744F">
        <w:rPr>
          <w:rFonts w:ascii="Clan-News" w:hAnsi="Clan-News"/>
          <w:sz w:val="24"/>
          <w:szCs w:val="24"/>
          <w:lang w:eastAsia="en-GB"/>
        </w:rPr>
        <w:t xml:space="preserve"> </w:t>
      </w:r>
    </w:p>
    <w:p w14:paraId="53CAD275" w14:textId="77777777" w:rsidR="00E4230C" w:rsidRPr="009D15E4" w:rsidRDefault="00E4230C" w:rsidP="00E4230C">
      <w:pPr>
        <w:pBdr>
          <w:top w:val="single" w:sz="6" w:space="10" w:color="auto"/>
          <w:left w:val="single" w:sz="6" w:space="10" w:color="auto"/>
          <w:bottom w:val="single" w:sz="6" w:space="10" w:color="auto"/>
          <w:right w:val="single" w:sz="6" w:space="10" w:color="auto"/>
        </w:pBdr>
        <w:tabs>
          <w:tab w:val="left" w:pos="720"/>
          <w:tab w:val="left" w:pos="1440"/>
          <w:tab w:val="left" w:pos="2160"/>
          <w:tab w:val="left" w:pos="2880"/>
          <w:tab w:val="left" w:pos="4680"/>
          <w:tab w:val="left" w:pos="5400"/>
          <w:tab w:val="right" w:pos="9000"/>
        </w:tabs>
        <w:spacing w:before="100" w:beforeAutospacing="1" w:after="100" w:afterAutospacing="1" w:line="360" w:lineRule="auto"/>
        <w:rPr>
          <w:rFonts w:ascii="Clan-News" w:hAnsi="Clan-News"/>
          <w:sz w:val="24"/>
          <w:szCs w:val="24"/>
          <w:lang w:eastAsia="en-GB"/>
        </w:rPr>
      </w:pPr>
      <w:r>
        <w:rPr>
          <w:rFonts w:ascii="Clan-News" w:hAnsi="Clan-News"/>
          <w:sz w:val="24"/>
          <w:szCs w:val="24"/>
          <w:lang w:eastAsia="en-GB"/>
        </w:rPr>
        <w:t xml:space="preserve">Evidence of partnership </w:t>
      </w:r>
      <w:r w:rsidRPr="009D15E4">
        <w:rPr>
          <w:rFonts w:ascii="Clan-News" w:hAnsi="Clan-News"/>
          <w:sz w:val="24"/>
          <w:szCs w:val="24"/>
          <w:lang w:eastAsia="en-GB"/>
        </w:rPr>
        <w:t xml:space="preserve">working </w:t>
      </w:r>
    </w:p>
    <w:p w14:paraId="5A71DF11" w14:textId="6BC53228" w:rsidR="00BB504B" w:rsidRDefault="00BB504B" w:rsidP="00BB504B">
      <w:pPr>
        <w:pBdr>
          <w:top w:val="single" w:sz="6" w:space="10" w:color="auto"/>
          <w:left w:val="single" w:sz="6" w:space="10" w:color="auto"/>
          <w:bottom w:val="single" w:sz="6" w:space="10" w:color="auto"/>
          <w:right w:val="single" w:sz="6" w:space="10" w:color="auto"/>
        </w:pBdr>
        <w:tabs>
          <w:tab w:val="left" w:pos="720"/>
          <w:tab w:val="left" w:pos="1440"/>
          <w:tab w:val="left" w:pos="2160"/>
          <w:tab w:val="left" w:pos="2880"/>
          <w:tab w:val="left" w:pos="4680"/>
          <w:tab w:val="left" w:pos="5400"/>
          <w:tab w:val="right" w:pos="9000"/>
        </w:tabs>
        <w:spacing w:before="100" w:beforeAutospacing="1" w:after="100" w:afterAutospacing="1" w:line="360" w:lineRule="auto"/>
        <w:rPr>
          <w:rFonts w:ascii="Clan-News" w:hAnsi="Clan-News"/>
          <w:sz w:val="24"/>
          <w:szCs w:val="24"/>
          <w:lang w:eastAsia="en-GB"/>
        </w:rPr>
      </w:pPr>
      <w:r w:rsidRPr="009D15E4">
        <w:rPr>
          <w:rFonts w:ascii="Clan-News" w:hAnsi="Clan-News"/>
          <w:sz w:val="24"/>
          <w:szCs w:val="24"/>
          <w:lang w:eastAsia="en-GB"/>
        </w:rPr>
        <w:t>Economic outcomes expected</w:t>
      </w:r>
      <w:r w:rsidR="00534CFE" w:rsidRPr="009D15E4">
        <w:rPr>
          <w:rFonts w:ascii="Clan-News" w:hAnsi="Clan-News"/>
          <w:sz w:val="24"/>
          <w:szCs w:val="24"/>
          <w:lang w:eastAsia="en-GB"/>
        </w:rPr>
        <w:t xml:space="preserve"> e.g. number of jobs or training places created</w:t>
      </w:r>
    </w:p>
    <w:p w14:paraId="3D3E4B2F" w14:textId="2AC636A5" w:rsidR="008601E9" w:rsidRDefault="008601E9" w:rsidP="008601E9">
      <w:pPr>
        <w:pBdr>
          <w:top w:val="single" w:sz="6" w:space="10" w:color="auto"/>
          <w:left w:val="single" w:sz="6" w:space="10" w:color="auto"/>
          <w:bottom w:val="single" w:sz="6" w:space="10" w:color="auto"/>
          <w:right w:val="single" w:sz="6" w:space="10" w:color="auto"/>
        </w:pBdr>
        <w:tabs>
          <w:tab w:val="left" w:pos="720"/>
          <w:tab w:val="left" w:pos="1440"/>
          <w:tab w:val="left" w:pos="2160"/>
          <w:tab w:val="left" w:pos="2880"/>
          <w:tab w:val="left" w:pos="4680"/>
          <w:tab w:val="left" w:pos="5400"/>
          <w:tab w:val="right" w:pos="9000"/>
        </w:tabs>
        <w:spacing w:before="100" w:beforeAutospacing="1" w:after="100" w:afterAutospacing="1" w:line="360" w:lineRule="auto"/>
        <w:rPr>
          <w:rFonts w:ascii="Clan-News" w:hAnsi="Clan-News"/>
          <w:sz w:val="24"/>
          <w:szCs w:val="24"/>
          <w:lang w:eastAsia="en-GB"/>
        </w:rPr>
      </w:pPr>
      <w:r w:rsidRPr="00B7744F">
        <w:rPr>
          <w:rFonts w:ascii="Clan-News" w:hAnsi="Clan-News"/>
          <w:sz w:val="24"/>
          <w:szCs w:val="24"/>
          <w:lang w:eastAsia="en-GB"/>
        </w:rPr>
        <w:t xml:space="preserve">Town centre </w:t>
      </w:r>
      <w:r w:rsidR="00BB504B">
        <w:rPr>
          <w:rFonts w:ascii="Clan-News" w:hAnsi="Clan-News"/>
          <w:sz w:val="24"/>
          <w:szCs w:val="24"/>
          <w:lang w:eastAsia="en-GB"/>
        </w:rPr>
        <w:t>regeneration</w:t>
      </w:r>
      <w:r w:rsidR="00763C12">
        <w:rPr>
          <w:rFonts w:ascii="Clan-News" w:hAnsi="Clan-News"/>
          <w:sz w:val="24"/>
          <w:szCs w:val="24"/>
          <w:lang w:eastAsia="en-GB"/>
        </w:rPr>
        <w:t>,</w:t>
      </w:r>
      <w:r w:rsidR="00BB504B">
        <w:rPr>
          <w:rFonts w:ascii="Clan-News" w:hAnsi="Clan-News"/>
          <w:sz w:val="24"/>
          <w:szCs w:val="24"/>
          <w:lang w:eastAsia="en-GB"/>
        </w:rPr>
        <w:t xml:space="preserve"> </w:t>
      </w:r>
      <w:r w:rsidR="00EC402A">
        <w:rPr>
          <w:rFonts w:ascii="Clan-News" w:hAnsi="Clan-News"/>
          <w:sz w:val="24"/>
          <w:szCs w:val="24"/>
          <w:lang w:eastAsia="en-GB"/>
        </w:rPr>
        <w:t>local living</w:t>
      </w:r>
      <w:r w:rsidR="00763C12">
        <w:rPr>
          <w:rFonts w:ascii="Clan-News" w:hAnsi="Clan-News"/>
          <w:sz w:val="24"/>
          <w:szCs w:val="24"/>
          <w:lang w:eastAsia="en-GB"/>
        </w:rPr>
        <w:t>/</w:t>
      </w:r>
      <w:r w:rsidR="00BB504B">
        <w:rPr>
          <w:rFonts w:ascii="Clan-News" w:hAnsi="Clan-News"/>
          <w:sz w:val="24"/>
          <w:szCs w:val="24"/>
          <w:lang w:eastAsia="en-GB"/>
        </w:rPr>
        <w:t xml:space="preserve"> 20 minute</w:t>
      </w:r>
      <w:r w:rsidR="00763C12">
        <w:rPr>
          <w:rFonts w:ascii="Clan-News" w:hAnsi="Clan-News"/>
          <w:sz w:val="24"/>
          <w:szCs w:val="24"/>
          <w:lang w:eastAsia="en-GB"/>
        </w:rPr>
        <w:t xml:space="preserve"> or </w:t>
      </w:r>
      <w:hyperlink r:id="rId13" w:history="1">
        <w:r w:rsidR="00763C12">
          <w:rPr>
            <w:rStyle w:val="Hyperlink"/>
            <w:rFonts w:ascii="Clan-News" w:hAnsi="Clan-News"/>
            <w:sz w:val="24"/>
            <w:szCs w:val="24"/>
            <w:lang w:eastAsia="en-GB"/>
          </w:rPr>
          <w:t>Liveable Neighbourhoods</w:t>
        </w:r>
      </w:hyperlink>
      <w:r w:rsidR="00763C12">
        <w:rPr>
          <w:rFonts w:ascii="Clan-News" w:hAnsi="Clan-News"/>
          <w:sz w:val="24"/>
          <w:szCs w:val="24"/>
          <w:lang w:eastAsia="en-GB"/>
        </w:rPr>
        <w:t xml:space="preserve"> </w:t>
      </w:r>
      <w:r w:rsidRPr="00B7744F">
        <w:rPr>
          <w:rFonts w:ascii="Clan-News" w:hAnsi="Clan-News"/>
          <w:sz w:val="24"/>
          <w:szCs w:val="24"/>
          <w:lang w:eastAsia="en-GB"/>
        </w:rPr>
        <w:t>aspirations</w:t>
      </w:r>
      <w:r>
        <w:rPr>
          <w:rFonts w:ascii="Clan-News" w:hAnsi="Clan-News"/>
          <w:sz w:val="24"/>
          <w:szCs w:val="24"/>
          <w:lang w:eastAsia="en-GB"/>
        </w:rPr>
        <w:t>.</w:t>
      </w:r>
    </w:p>
    <w:p w14:paraId="19D71DFF" w14:textId="77777777" w:rsidR="008601E9" w:rsidRDefault="008601E9" w:rsidP="008601E9">
      <w:pPr>
        <w:pBdr>
          <w:top w:val="single" w:sz="6" w:space="10" w:color="auto"/>
          <w:left w:val="single" w:sz="6" w:space="10" w:color="auto"/>
          <w:bottom w:val="single" w:sz="6" w:space="10" w:color="auto"/>
          <w:right w:val="single" w:sz="6" w:space="10" w:color="auto"/>
        </w:pBdr>
        <w:tabs>
          <w:tab w:val="left" w:pos="720"/>
          <w:tab w:val="left" w:pos="1440"/>
          <w:tab w:val="left" w:pos="2160"/>
          <w:tab w:val="left" w:pos="2880"/>
          <w:tab w:val="left" w:pos="4680"/>
          <w:tab w:val="left" w:pos="5400"/>
          <w:tab w:val="right" w:pos="9000"/>
        </w:tabs>
        <w:spacing w:before="100" w:beforeAutospacing="1" w:after="100" w:afterAutospacing="1" w:line="360" w:lineRule="auto"/>
        <w:rPr>
          <w:rFonts w:ascii="Clan-News" w:hAnsi="Clan-News"/>
          <w:sz w:val="24"/>
          <w:szCs w:val="24"/>
          <w:lang w:eastAsia="en-GB"/>
        </w:rPr>
      </w:pPr>
      <w:r w:rsidRPr="00A81AFC">
        <w:rPr>
          <w:rFonts w:ascii="Clan-News" w:hAnsi="Clan-News"/>
          <w:sz w:val="24"/>
          <w:szCs w:val="24"/>
          <w:lang w:eastAsia="en-GB"/>
        </w:rPr>
        <w:t>Demonstrate consideration and contribution towards achieving the target of net-zero carbon emissions by 2045</w:t>
      </w:r>
      <w:r>
        <w:rPr>
          <w:rFonts w:ascii="Clan-News" w:hAnsi="Clan-News"/>
          <w:sz w:val="24"/>
          <w:szCs w:val="24"/>
          <w:lang w:eastAsia="en-GB"/>
        </w:rPr>
        <w:t xml:space="preserve"> </w:t>
      </w:r>
      <w:r w:rsidRPr="00470F32">
        <w:rPr>
          <w:rFonts w:ascii="Clan-News" w:hAnsi="Clan-News"/>
          <w:sz w:val="24"/>
          <w:szCs w:val="24"/>
          <w:lang w:eastAsia="en-GB"/>
        </w:rPr>
        <w:t>(note we will ask for more on CO2 emissions savings at stage</w:t>
      </w:r>
      <w:r>
        <w:rPr>
          <w:rFonts w:ascii="Clan-News" w:hAnsi="Clan-News"/>
          <w:sz w:val="24"/>
          <w:szCs w:val="24"/>
          <w:lang w:eastAsia="en-GB"/>
        </w:rPr>
        <w:t xml:space="preserve"> 2).</w:t>
      </w:r>
      <w:r w:rsidRPr="00470F32">
        <w:rPr>
          <w:rFonts w:ascii="Clan-News" w:hAnsi="Clan-News"/>
          <w:sz w:val="24"/>
          <w:szCs w:val="24"/>
          <w:lang w:eastAsia="en-GB"/>
        </w:rPr>
        <w:t xml:space="preserve"> </w:t>
      </w:r>
    </w:p>
    <w:p w14:paraId="4B1ED43D" w14:textId="697DFC87" w:rsidR="008601E9" w:rsidRPr="006E4B18" w:rsidRDefault="00C1694A" w:rsidP="008601E9">
      <w:pPr>
        <w:pBdr>
          <w:top w:val="single" w:sz="6" w:space="10" w:color="auto"/>
          <w:left w:val="single" w:sz="6" w:space="10" w:color="auto"/>
          <w:bottom w:val="single" w:sz="6" w:space="10" w:color="auto"/>
          <w:right w:val="single" w:sz="6" w:space="10" w:color="auto"/>
        </w:pBdr>
        <w:tabs>
          <w:tab w:val="left" w:pos="720"/>
          <w:tab w:val="left" w:pos="1440"/>
          <w:tab w:val="left" w:pos="2160"/>
          <w:tab w:val="left" w:pos="2880"/>
          <w:tab w:val="left" w:pos="4680"/>
          <w:tab w:val="left" w:pos="5400"/>
          <w:tab w:val="right" w:pos="9000"/>
        </w:tabs>
        <w:spacing w:before="100" w:beforeAutospacing="1" w:after="100" w:afterAutospacing="1" w:line="360" w:lineRule="auto"/>
        <w:rPr>
          <w:rFonts w:ascii="Clan-News" w:hAnsi="Clan-News"/>
          <w:sz w:val="24"/>
          <w:szCs w:val="24"/>
          <w:u w:val="single"/>
          <w:lang w:eastAsia="en-GB"/>
        </w:rPr>
      </w:pPr>
      <w:r>
        <w:rPr>
          <w:rFonts w:ascii="Clan-News" w:hAnsi="Clan-News"/>
          <w:sz w:val="24"/>
          <w:szCs w:val="24"/>
          <w:u w:val="single"/>
          <w:lang w:eastAsia="en-GB"/>
        </w:rPr>
        <w:t>1.3</w:t>
      </w:r>
      <w:r w:rsidR="00F74740">
        <w:rPr>
          <w:rFonts w:ascii="Clan-News" w:hAnsi="Clan-News"/>
          <w:sz w:val="24"/>
          <w:szCs w:val="24"/>
          <w:u w:val="single"/>
          <w:lang w:eastAsia="en-GB"/>
        </w:rPr>
        <w:t xml:space="preserve"> </w:t>
      </w:r>
      <w:r w:rsidR="008601E9" w:rsidRPr="006E4B18">
        <w:rPr>
          <w:rFonts w:ascii="Clan-News" w:hAnsi="Clan-News"/>
          <w:sz w:val="24"/>
          <w:szCs w:val="24"/>
          <w:u w:val="single"/>
          <w:lang w:eastAsia="en-GB"/>
        </w:rPr>
        <w:t xml:space="preserve">WHY THE PROJECT SHOULD BE UNDERTAKEN </w:t>
      </w:r>
    </w:p>
    <w:p w14:paraId="78C0FF4C" w14:textId="724314CB" w:rsidR="008601E9" w:rsidRDefault="008601E9" w:rsidP="008601E9">
      <w:pPr>
        <w:pBdr>
          <w:top w:val="single" w:sz="6" w:space="10" w:color="auto"/>
          <w:left w:val="single" w:sz="6" w:space="10" w:color="auto"/>
          <w:bottom w:val="single" w:sz="6" w:space="10" w:color="auto"/>
          <w:right w:val="single" w:sz="6" w:space="10" w:color="auto"/>
        </w:pBdr>
        <w:tabs>
          <w:tab w:val="left" w:pos="720"/>
          <w:tab w:val="left" w:pos="1440"/>
          <w:tab w:val="left" w:pos="2160"/>
          <w:tab w:val="left" w:pos="2880"/>
          <w:tab w:val="left" w:pos="4680"/>
          <w:tab w:val="left" w:pos="5400"/>
          <w:tab w:val="right" w:pos="9000"/>
        </w:tabs>
        <w:spacing w:before="100" w:beforeAutospacing="1" w:after="100" w:afterAutospacing="1" w:line="360" w:lineRule="auto"/>
        <w:rPr>
          <w:rFonts w:ascii="Clan-News" w:hAnsi="Clan-News"/>
          <w:sz w:val="24"/>
          <w:szCs w:val="24"/>
          <w:lang w:eastAsia="en-GB"/>
        </w:rPr>
      </w:pPr>
      <w:r w:rsidRPr="00B7744F">
        <w:rPr>
          <w:rFonts w:ascii="Clan-News" w:hAnsi="Clan-News"/>
          <w:sz w:val="24"/>
          <w:szCs w:val="24"/>
          <w:lang w:eastAsia="en-GB"/>
        </w:rPr>
        <w:t xml:space="preserve">Evidence of need and aspiration </w:t>
      </w:r>
      <w:r>
        <w:rPr>
          <w:rFonts w:ascii="Clan-News" w:hAnsi="Clan-News"/>
          <w:sz w:val="24"/>
          <w:szCs w:val="24"/>
          <w:lang w:eastAsia="en-GB"/>
        </w:rPr>
        <w:t>(e.g</w:t>
      </w:r>
      <w:r w:rsidR="009D15E4">
        <w:rPr>
          <w:rFonts w:ascii="Clan-News" w:hAnsi="Clan-News"/>
          <w:sz w:val="24"/>
          <w:szCs w:val="24"/>
          <w:lang w:eastAsia="en-GB"/>
        </w:rPr>
        <w:t>.</w:t>
      </w:r>
      <w:r>
        <w:rPr>
          <w:rFonts w:ascii="Clan-News" w:hAnsi="Clan-News"/>
          <w:sz w:val="24"/>
          <w:szCs w:val="24"/>
          <w:lang w:eastAsia="en-GB"/>
        </w:rPr>
        <w:t xml:space="preserve"> who are the target groups, what geography will it cover?)</w:t>
      </w:r>
    </w:p>
    <w:p w14:paraId="1F0F1054" w14:textId="77777777" w:rsidR="008601E9" w:rsidRPr="00B7744F" w:rsidRDefault="008601E9" w:rsidP="008601E9">
      <w:pPr>
        <w:pBdr>
          <w:top w:val="single" w:sz="6" w:space="10" w:color="auto"/>
          <w:left w:val="single" w:sz="6" w:space="10" w:color="auto"/>
          <w:bottom w:val="single" w:sz="6" w:space="10" w:color="auto"/>
          <w:right w:val="single" w:sz="6" w:space="10" w:color="auto"/>
        </w:pBdr>
        <w:tabs>
          <w:tab w:val="left" w:pos="720"/>
          <w:tab w:val="left" w:pos="1440"/>
          <w:tab w:val="left" w:pos="2160"/>
          <w:tab w:val="left" w:pos="2880"/>
          <w:tab w:val="left" w:pos="4680"/>
          <w:tab w:val="left" w:pos="5400"/>
          <w:tab w:val="right" w:pos="9000"/>
        </w:tabs>
        <w:spacing w:before="100" w:beforeAutospacing="1" w:after="100" w:afterAutospacing="1" w:line="360" w:lineRule="auto"/>
        <w:rPr>
          <w:rFonts w:ascii="Clan-News" w:hAnsi="Clan-News"/>
          <w:sz w:val="24"/>
          <w:szCs w:val="24"/>
          <w:lang w:eastAsia="en-GB"/>
        </w:rPr>
      </w:pPr>
      <w:r>
        <w:rPr>
          <w:rFonts w:ascii="Clan-News" w:hAnsi="Clan-News"/>
          <w:sz w:val="24"/>
          <w:szCs w:val="24"/>
          <w:lang w:eastAsia="en-GB"/>
        </w:rPr>
        <w:t>Evidence of community involvement and support</w:t>
      </w:r>
    </w:p>
    <w:p w14:paraId="1FF23AF6" w14:textId="34C45C2D" w:rsidR="008601E9" w:rsidRPr="00B7744F" w:rsidRDefault="008601E9" w:rsidP="008601E9">
      <w:pPr>
        <w:pBdr>
          <w:top w:val="single" w:sz="6" w:space="10" w:color="auto"/>
          <w:left w:val="single" w:sz="6" w:space="10" w:color="auto"/>
          <w:bottom w:val="single" w:sz="6" w:space="10" w:color="auto"/>
          <w:right w:val="single" w:sz="6" w:space="10" w:color="auto"/>
        </w:pBdr>
        <w:tabs>
          <w:tab w:val="left" w:pos="720"/>
          <w:tab w:val="left" w:pos="1440"/>
          <w:tab w:val="left" w:pos="2160"/>
          <w:tab w:val="left" w:pos="2880"/>
          <w:tab w:val="left" w:pos="4680"/>
          <w:tab w:val="left" w:pos="5400"/>
          <w:tab w:val="right" w:pos="9000"/>
        </w:tabs>
        <w:spacing w:before="100" w:beforeAutospacing="1" w:after="100" w:afterAutospacing="1" w:line="360" w:lineRule="auto"/>
        <w:rPr>
          <w:rFonts w:ascii="Clan-News" w:hAnsi="Clan-News"/>
          <w:sz w:val="24"/>
          <w:szCs w:val="24"/>
          <w:lang w:eastAsia="en-GB"/>
        </w:rPr>
      </w:pPr>
      <w:r w:rsidRPr="00B7744F">
        <w:rPr>
          <w:rFonts w:ascii="Clan-News" w:hAnsi="Clan-News"/>
          <w:sz w:val="24"/>
          <w:szCs w:val="24"/>
          <w:lang w:eastAsia="en-GB"/>
        </w:rPr>
        <w:t>How it will tackle disadvantage/</w:t>
      </w:r>
      <w:r w:rsidR="00BB504B">
        <w:rPr>
          <w:rFonts w:ascii="Clan-News" w:hAnsi="Clan-News"/>
          <w:sz w:val="24"/>
          <w:szCs w:val="24"/>
          <w:lang w:eastAsia="en-GB"/>
        </w:rPr>
        <w:t>support</w:t>
      </w:r>
      <w:r w:rsidR="00BB504B" w:rsidRPr="00B7744F">
        <w:rPr>
          <w:rFonts w:ascii="Clan-News" w:hAnsi="Clan-News"/>
          <w:sz w:val="24"/>
          <w:szCs w:val="24"/>
          <w:lang w:eastAsia="en-GB"/>
        </w:rPr>
        <w:t xml:space="preserve"> </w:t>
      </w:r>
      <w:r w:rsidRPr="00B7744F">
        <w:rPr>
          <w:rFonts w:ascii="Clan-News" w:hAnsi="Clan-News"/>
          <w:sz w:val="24"/>
          <w:szCs w:val="24"/>
          <w:lang w:eastAsia="en-GB"/>
        </w:rPr>
        <w:t>inclusive growth</w:t>
      </w:r>
      <w:r w:rsidR="00BB504B">
        <w:rPr>
          <w:rFonts w:ascii="Clan-News" w:hAnsi="Clan-News"/>
          <w:sz w:val="24"/>
          <w:szCs w:val="24"/>
          <w:lang w:eastAsia="en-GB"/>
        </w:rPr>
        <w:t xml:space="preserve"> and </w:t>
      </w:r>
      <w:r w:rsidRPr="00B7744F">
        <w:rPr>
          <w:rFonts w:ascii="Clan-News" w:hAnsi="Clan-News"/>
          <w:sz w:val="24"/>
          <w:szCs w:val="24"/>
          <w:lang w:eastAsia="en-GB"/>
        </w:rPr>
        <w:t>build sustainable communities</w:t>
      </w:r>
      <w:r>
        <w:rPr>
          <w:rFonts w:ascii="Clan-News" w:hAnsi="Clan-News"/>
          <w:sz w:val="24"/>
          <w:szCs w:val="24"/>
          <w:lang w:eastAsia="en-GB"/>
        </w:rPr>
        <w:t xml:space="preserve"> </w:t>
      </w:r>
    </w:p>
    <w:p w14:paraId="0BA37B33" w14:textId="77777777" w:rsidR="008601E9" w:rsidRDefault="008601E9" w:rsidP="008601E9">
      <w:pPr>
        <w:pStyle w:val="ListParagraph"/>
        <w:keepNext/>
        <w:numPr>
          <w:ilvl w:val="0"/>
          <w:numId w:val="10"/>
        </w:numPr>
        <w:tabs>
          <w:tab w:val="left" w:pos="426"/>
          <w:tab w:val="left" w:pos="1440"/>
          <w:tab w:val="left" w:pos="2160"/>
          <w:tab w:val="left" w:pos="2880"/>
          <w:tab w:val="left" w:pos="4680"/>
          <w:tab w:val="left" w:pos="5400"/>
          <w:tab w:val="right" w:pos="9000"/>
        </w:tabs>
        <w:spacing w:before="100" w:beforeAutospacing="1" w:after="100" w:afterAutospacing="1" w:line="360" w:lineRule="auto"/>
        <w:ind w:left="142"/>
        <w:outlineLvl w:val="1"/>
        <w:rPr>
          <w:rFonts w:ascii="Clan-News" w:hAnsi="Clan-News"/>
          <w:b/>
          <w:kern w:val="24"/>
          <w:sz w:val="32"/>
          <w:szCs w:val="24"/>
        </w:rPr>
      </w:pPr>
      <w:r>
        <w:rPr>
          <w:rFonts w:ascii="Clan-News" w:hAnsi="Clan-News"/>
          <w:b/>
          <w:kern w:val="24"/>
          <w:sz w:val="32"/>
          <w:szCs w:val="24"/>
        </w:rPr>
        <w:t xml:space="preserve">Project costs and deliverability </w:t>
      </w:r>
    </w:p>
    <w:p w14:paraId="6BD0F931" w14:textId="77777777" w:rsidR="00763C12" w:rsidRDefault="008601E9" w:rsidP="008601E9">
      <w:pPr>
        <w:pBdr>
          <w:top w:val="single" w:sz="6" w:space="10" w:color="auto"/>
          <w:left w:val="single" w:sz="6" w:space="10" w:color="auto"/>
          <w:bottom w:val="single" w:sz="6" w:space="0" w:color="auto"/>
          <w:right w:val="single" w:sz="6" w:space="10" w:color="auto"/>
        </w:pBdr>
        <w:tabs>
          <w:tab w:val="left" w:pos="720"/>
          <w:tab w:val="left" w:pos="1440"/>
          <w:tab w:val="left" w:pos="2160"/>
          <w:tab w:val="left" w:pos="2880"/>
          <w:tab w:val="left" w:pos="4680"/>
          <w:tab w:val="left" w:pos="5400"/>
          <w:tab w:val="right" w:pos="9000"/>
        </w:tabs>
        <w:spacing w:before="100" w:beforeAutospacing="1" w:after="100" w:afterAutospacing="1" w:line="360" w:lineRule="auto"/>
        <w:rPr>
          <w:rFonts w:ascii="Clan-News" w:hAnsi="Clan-News"/>
          <w:sz w:val="24"/>
          <w:szCs w:val="24"/>
          <w:u w:val="single"/>
          <w:lang w:eastAsia="en-GB"/>
        </w:rPr>
      </w:pPr>
      <w:r w:rsidRPr="001D7A05">
        <w:rPr>
          <w:rFonts w:ascii="Clan-News" w:hAnsi="Clan-News"/>
          <w:sz w:val="24"/>
          <w:szCs w:val="24"/>
          <w:u w:val="single"/>
          <w:lang w:eastAsia="en-GB"/>
        </w:rPr>
        <w:t>PROJECT COSTS AND ANY OTHER FUNDING</w:t>
      </w:r>
    </w:p>
    <w:p w14:paraId="10A2E36D" w14:textId="4991720B" w:rsidR="008601E9" w:rsidRPr="00763C12" w:rsidRDefault="008601E9" w:rsidP="008601E9">
      <w:pPr>
        <w:pBdr>
          <w:top w:val="single" w:sz="6" w:space="10" w:color="auto"/>
          <w:left w:val="single" w:sz="6" w:space="10" w:color="auto"/>
          <w:bottom w:val="single" w:sz="6" w:space="0" w:color="auto"/>
          <w:right w:val="single" w:sz="6" w:space="10" w:color="auto"/>
        </w:pBdr>
        <w:tabs>
          <w:tab w:val="left" w:pos="720"/>
          <w:tab w:val="left" w:pos="1440"/>
          <w:tab w:val="left" w:pos="2160"/>
          <w:tab w:val="left" w:pos="2880"/>
          <w:tab w:val="left" w:pos="4680"/>
          <w:tab w:val="left" w:pos="5400"/>
          <w:tab w:val="right" w:pos="9000"/>
        </w:tabs>
        <w:spacing w:before="100" w:beforeAutospacing="1" w:after="100" w:afterAutospacing="1" w:line="360" w:lineRule="auto"/>
        <w:rPr>
          <w:rFonts w:ascii="Clan-News" w:hAnsi="Clan-News"/>
          <w:sz w:val="24"/>
          <w:szCs w:val="24"/>
          <w:u w:val="single"/>
          <w:lang w:eastAsia="en-GB"/>
        </w:rPr>
      </w:pPr>
      <w:r w:rsidRPr="00470F32">
        <w:rPr>
          <w:rFonts w:ascii="Clan-News" w:hAnsi="Clan-News"/>
          <w:sz w:val="24"/>
          <w:szCs w:val="24"/>
          <w:lang w:eastAsia="en-GB"/>
        </w:rPr>
        <w:t xml:space="preserve">Please provide clear information (and evidence) around the cost of </w:t>
      </w:r>
      <w:r w:rsidR="00BB504B">
        <w:rPr>
          <w:rFonts w:ascii="Clan-News" w:hAnsi="Clan-News"/>
          <w:sz w:val="24"/>
          <w:szCs w:val="24"/>
          <w:lang w:eastAsia="en-GB"/>
        </w:rPr>
        <w:t xml:space="preserve">delivering </w:t>
      </w:r>
      <w:r w:rsidRPr="00470F32">
        <w:rPr>
          <w:rFonts w:ascii="Clan-News" w:hAnsi="Clan-News"/>
          <w:sz w:val="24"/>
          <w:szCs w:val="24"/>
          <w:lang w:eastAsia="en-GB"/>
        </w:rPr>
        <w:t>this project</w:t>
      </w:r>
    </w:p>
    <w:p w14:paraId="53FB8BFC" w14:textId="77777777" w:rsidR="008601E9" w:rsidRDefault="008601E9" w:rsidP="008601E9">
      <w:pPr>
        <w:pBdr>
          <w:top w:val="single" w:sz="6" w:space="10" w:color="auto"/>
          <w:left w:val="single" w:sz="6" w:space="10" w:color="auto"/>
          <w:bottom w:val="single" w:sz="6" w:space="0" w:color="auto"/>
          <w:right w:val="single" w:sz="6" w:space="10" w:color="auto"/>
        </w:pBdr>
        <w:tabs>
          <w:tab w:val="left" w:pos="720"/>
          <w:tab w:val="left" w:pos="1440"/>
          <w:tab w:val="left" w:pos="2160"/>
          <w:tab w:val="left" w:pos="2880"/>
          <w:tab w:val="left" w:pos="4680"/>
          <w:tab w:val="left" w:pos="5400"/>
          <w:tab w:val="right" w:pos="9000"/>
        </w:tabs>
        <w:spacing w:before="100" w:beforeAutospacing="1" w:after="100" w:afterAutospacing="1" w:line="360" w:lineRule="auto"/>
        <w:rPr>
          <w:rFonts w:ascii="Clan-News" w:hAnsi="Clan-News"/>
          <w:sz w:val="24"/>
          <w:szCs w:val="24"/>
          <w:lang w:eastAsia="en-GB"/>
        </w:rPr>
      </w:pPr>
      <w:r w:rsidRPr="00470F32">
        <w:rPr>
          <w:rFonts w:ascii="Clan-News" w:hAnsi="Clan-News"/>
          <w:sz w:val="24"/>
          <w:szCs w:val="24"/>
          <w:lang w:eastAsia="en-GB"/>
        </w:rPr>
        <w:t>Please include a breakdown of costs that the requested grant will be used for, i.e. eligible capital expenditure</w:t>
      </w:r>
    </w:p>
    <w:p w14:paraId="56E8E398" w14:textId="77777777" w:rsidR="00763C12" w:rsidRDefault="0092335D" w:rsidP="008601E9">
      <w:pPr>
        <w:pBdr>
          <w:top w:val="single" w:sz="6" w:space="10" w:color="auto"/>
          <w:left w:val="single" w:sz="6" w:space="10" w:color="auto"/>
          <w:bottom w:val="single" w:sz="6" w:space="0" w:color="auto"/>
          <w:right w:val="single" w:sz="6" w:space="10" w:color="auto"/>
        </w:pBdr>
        <w:tabs>
          <w:tab w:val="left" w:pos="720"/>
          <w:tab w:val="left" w:pos="1440"/>
          <w:tab w:val="left" w:pos="2160"/>
          <w:tab w:val="left" w:pos="2880"/>
          <w:tab w:val="left" w:pos="4680"/>
          <w:tab w:val="left" w:pos="5400"/>
          <w:tab w:val="right" w:pos="9000"/>
        </w:tabs>
        <w:spacing w:before="100" w:beforeAutospacing="1" w:after="100" w:afterAutospacing="1" w:line="360" w:lineRule="auto"/>
        <w:rPr>
          <w:rFonts w:ascii="Clan-News" w:hAnsi="Clan-News"/>
          <w:sz w:val="24"/>
          <w:szCs w:val="24"/>
          <w:lang w:eastAsia="en-GB"/>
        </w:rPr>
      </w:pPr>
      <w:r w:rsidRPr="009D15E4">
        <w:rPr>
          <w:rFonts w:ascii="Clan-News" w:hAnsi="Clan-News"/>
          <w:sz w:val="24"/>
          <w:szCs w:val="24"/>
          <w:lang w:eastAsia="en-GB"/>
        </w:rPr>
        <w:t>Match funding</w:t>
      </w:r>
      <w:r w:rsidR="008601E9" w:rsidRPr="009D15E4">
        <w:rPr>
          <w:rFonts w:ascii="Clan-News" w:hAnsi="Clan-News"/>
          <w:sz w:val="24"/>
          <w:szCs w:val="24"/>
          <w:lang w:eastAsia="en-GB"/>
        </w:rPr>
        <w:t xml:space="preserve"> contributions, timeframes for securing funding</w:t>
      </w:r>
    </w:p>
    <w:p w14:paraId="427C1D53" w14:textId="5390C411" w:rsidR="00534CFE" w:rsidRDefault="00534CFE" w:rsidP="008601E9">
      <w:pPr>
        <w:pBdr>
          <w:top w:val="single" w:sz="6" w:space="10" w:color="auto"/>
          <w:left w:val="single" w:sz="6" w:space="10" w:color="auto"/>
          <w:bottom w:val="single" w:sz="6" w:space="0" w:color="auto"/>
          <w:right w:val="single" w:sz="6" w:space="10" w:color="auto"/>
        </w:pBdr>
        <w:tabs>
          <w:tab w:val="left" w:pos="720"/>
          <w:tab w:val="left" w:pos="1440"/>
          <w:tab w:val="left" w:pos="2160"/>
          <w:tab w:val="left" w:pos="2880"/>
          <w:tab w:val="left" w:pos="4680"/>
          <w:tab w:val="left" w:pos="5400"/>
          <w:tab w:val="right" w:pos="9000"/>
        </w:tabs>
        <w:spacing w:before="100" w:beforeAutospacing="1" w:after="100" w:afterAutospacing="1" w:line="360" w:lineRule="auto"/>
        <w:rPr>
          <w:rFonts w:ascii="Clan-News" w:hAnsi="Clan-News"/>
          <w:sz w:val="24"/>
          <w:szCs w:val="24"/>
          <w:lang w:eastAsia="en-GB"/>
        </w:rPr>
      </w:pPr>
      <w:r w:rsidRPr="009D15E4">
        <w:rPr>
          <w:rFonts w:ascii="Clan-News" w:hAnsi="Clan-News"/>
          <w:sz w:val="24"/>
          <w:szCs w:val="24"/>
          <w:lang w:eastAsia="en-GB"/>
        </w:rPr>
        <w:t xml:space="preserve">Does this project require statutory consents? E.g. planning </w:t>
      </w:r>
      <w:r w:rsidR="002E265F">
        <w:rPr>
          <w:rFonts w:ascii="Clan-News" w:hAnsi="Clan-News"/>
          <w:sz w:val="24"/>
          <w:szCs w:val="24"/>
          <w:lang w:eastAsia="en-GB"/>
        </w:rPr>
        <w:t xml:space="preserve">permission </w:t>
      </w:r>
      <w:r w:rsidRPr="009D15E4">
        <w:rPr>
          <w:rFonts w:ascii="Clan-News" w:hAnsi="Clan-News"/>
          <w:sz w:val="24"/>
          <w:szCs w:val="24"/>
          <w:lang w:eastAsia="en-GB"/>
        </w:rPr>
        <w:t>or building warrants. If these have not been secured</w:t>
      </w:r>
      <w:r w:rsidR="002E265F">
        <w:rPr>
          <w:rFonts w:ascii="Clan-News" w:hAnsi="Clan-News"/>
          <w:sz w:val="24"/>
          <w:szCs w:val="24"/>
          <w:lang w:eastAsia="en-GB"/>
        </w:rPr>
        <w:t>,</w:t>
      </w:r>
      <w:r w:rsidRPr="009D15E4">
        <w:rPr>
          <w:rFonts w:ascii="Clan-News" w:hAnsi="Clan-News"/>
          <w:sz w:val="24"/>
          <w:szCs w:val="24"/>
          <w:lang w:eastAsia="en-GB"/>
        </w:rPr>
        <w:t xml:space="preserve"> please state when these will be submitted</w:t>
      </w:r>
      <w:r w:rsidR="002E265F">
        <w:rPr>
          <w:rFonts w:ascii="Clan-News" w:hAnsi="Clan-News"/>
          <w:sz w:val="24"/>
          <w:szCs w:val="24"/>
          <w:lang w:eastAsia="en-GB"/>
        </w:rPr>
        <w:t>.</w:t>
      </w:r>
    </w:p>
    <w:p w14:paraId="32FA9DD8" w14:textId="7E3156CD" w:rsidR="00534CFE" w:rsidRDefault="00534CFE" w:rsidP="008601E9">
      <w:pPr>
        <w:pBdr>
          <w:top w:val="single" w:sz="6" w:space="10" w:color="auto"/>
          <w:left w:val="single" w:sz="6" w:space="10" w:color="auto"/>
          <w:bottom w:val="single" w:sz="6" w:space="0" w:color="auto"/>
          <w:right w:val="single" w:sz="6" w:space="10" w:color="auto"/>
        </w:pBdr>
        <w:tabs>
          <w:tab w:val="left" w:pos="720"/>
          <w:tab w:val="left" w:pos="1440"/>
          <w:tab w:val="left" w:pos="2160"/>
          <w:tab w:val="left" w:pos="2880"/>
          <w:tab w:val="left" w:pos="4680"/>
          <w:tab w:val="left" w:pos="5400"/>
          <w:tab w:val="right" w:pos="9000"/>
        </w:tabs>
        <w:spacing w:before="100" w:beforeAutospacing="1" w:after="100" w:afterAutospacing="1" w:line="360" w:lineRule="auto"/>
        <w:rPr>
          <w:rFonts w:ascii="Clan-News" w:hAnsi="Clan-News"/>
          <w:sz w:val="24"/>
          <w:szCs w:val="24"/>
          <w:lang w:eastAsia="en-GB"/>
        </w:rPr>
      </w:pPr>
      <w:r w:rsidRPr="009D15E4">
        <w:rPr>
          <w:rFonts w:ascii="Clan-News" w:hAnsi="Clan-News"/>
          <w:sz w:val="24"/>
          <w:szCs w:val="24"/>
          <w:lang w:eastAsia="en-GB"/>
        </w:rPr>
        <w:t>What is your organisation</w:t>
      </w:r>
      <w:r w:rsidR="002E265F">
        <w:rPr>
          <w:rFonts w:ascii="Clan-News" w:hAnsi="Clan-News"/>
          <w:sz w:val="24"/>
          <w:szCs w:val="24"/>
          <w:lang w:eastAsia="en-GB"/>
        </w:rPr>
        <w:t>’</w:t>
      </w:r>
      <w:r w:rsidRPr="009D15E4">
        <w:rPr>
          <w:rFonts w:ascii="Clan-News" w:hAnsi="Clan-News"/>
          <w:sz w:val="24"/>
          <w:szCs w:val="24"/>
          <w:lang w:eastAsia="en-GB"/>
        </w:rPr>
        <w:t>s experience in delivering capital projects?</w:t>
      </w:r>
    </w:p>
    <w:p w14:paraId="76346435" w14:textId="56DE0C16" w:rsidR="008601E9" w:rsidRPr="00CA3BC1" w:rsidRDefault="00CA3BC1" w:rsidP="00CA3BC1">
      <w:pPr>
        <w:pBdr>
          <w:top w:val="single" w:sz="6" w:space="10" w:color="auto"/>
          <w:left w:val="single" w:sz="6" w:space="10" w:color="auto"/>
          <w:bottom w:val="single" w:sz="6" w:space="0" w:color="auto"/>
          <w:right w:val="single" w:sz="6" w:space="10" w:color="auto"/>
        </w:pBdr>
        <w:tabs>
          <w:tab w:val="left" w:pos="720"/>
          <w:tab w:val="left" w:pos="1440"/>
          <w:tab w:val="left" w:pos="2160"/>
          <w:tab w:val="left" w:pos="2880"/>
          <w:tab w:val="left" w:pos="4680"/>
          <w:tab w:val="left" w:pos="5400"/>
          <w:tab w:val="right" w:pos="9000"/>
        </w:tabs>
        <w:spacing w:before="100" w:beforeAutospacing="1" w:after="100" w:afterAutospacing="1" w:line="360" w:lineRule="auto"/>
        <w:rPr>
          <w:rFonts w:ascii="Clan-News" w:hAnsi="Clan-News"/>
          <w:sz w:val="24"/>
          <w:szCs w:val="24"/>
          <w:lang w:eastAsia="en-GB"/>
        </w:rPr>
      </w:pPr>
      <w:r w:rsidRPr="009D15E4">
        <w:rPr>
          <w:rFonts w:ascii="Clan-News" w:hAnsi="Clan-News"/>
          <w:sz w:val="24"/>
          <w:szCs w:val="24"/>
          <w:lang w:eastAsia="en-GB"/>
        </w:rPr>
        <w:t>Does your organisation have a plan to maintain the asset going forward?</w:t>
      </w:r>
    </w:p>
    <w:p w14:paraId="52F546E1" w14:textId="77777777" w:rsidR="008601E9" w:rsidRPr="007545E1" w:rsidRDefault="008601E9" w:rsidP="00124F37">
      <w:pPr>
        <w:keepNext/>
        <w:tabs>
          <w:tab w:val="left" w:pos="1440"/>
          <w:tab w:val="left" w:pos="2160"/>
          <w:tab w:val="left" w:pos="2880"/>
          <w:tab w:val="left" w:pos="4680"/>
          <w:tab w:val="left" w:pos="5400"/>
          <w:tab w:val="right" w:pos="9000"/>
        </w:tabs>
        <w:spacing w:before="100" w:beforeAutospacing="1" w:after="100" w:afterAutospacing="1"/>
        <w:ind w:left="-284"/>
        <w:outlineLvl w:val="1"/>
        <w:rPr>
          <w:rFonts w:ascii="Clan-News" w:hAnsi="Clan-News"/>
          <w:b/>
          <w:kern w:val="24"/>
          <w:sz w:val="24"/>
          <w:szCs w:val="24"/>
        </w:rPr>
      </w:pPr>
      <w:r>
        <w:rPr>
          <w:rFonts w:ascii="Clan-News" w:hAnsi="Clan-News"/>
          <w:b/>
          <w:kern w:val="24"/>
          <w:sz w:val="32"/>
          <w:szCs w:val="24"/>
        </w:rPr>
        <w:t xml:space="preserve">3. </w:t>
      </w:r>
      <w:r w:rsidRPr="007545E1">
        <w:rPr>
          <w:rFonts w:ascii="Clan-News" w:hAnsi="Clan-News"/>
          <w:b/>
          <w:kern w:val="24"/>
          <w:sz w:val="32"/>
          <w:szCs w:val="24"/>
        </w:rPr>
        <w:t xml:space="preserve">Additional Information - VACANT AND DERELICT LAND (DUSTE) STATUS – </w:t>
      </w:r>
      <w:r w:rsidRPr="007545E1">
        <w:rPr>
          <w:rFonts w:ascii="Clan-News" w:hAnsi="Clan-News"/>
          <w:b/>
          <w:kern w:val="24"/>
          <w:sz w:val="24"/>
          <w:szCs w:val="24"/>
        </w:rPr>
        <w:t>if applicable to the project</w:t>
      </w:r>
    </w:p>
    <w:tbl>
      <w:tblPr>
        <w:tblStyle w:val="TableGrid"/>
        <w:tblW w:w="9498" w:type="dxa"/>
        <w:tblInd w:w="-147" w:type="dxa"/>
        <w:tblLook w:val="04A0" w:firstRow="1" w:lastRow="0" w:firstColumn="1" w:lastColumn="0" w:noHBand="0" w:noVBand="1"/>
      </w:tblPr>
      <w:tblGrid>
        <w:gridCol w:w="9498"/>
      </w:tblGrid>
      <w:tr w:rsidR="008601E9" w14:paraId="1355A97F" w14:textId="77777777" w:rsidTr="005C72FC">
        <w:tc>
          <w:tcPr>
            <w:tcW w:w="9498" w:type="dxa"/>
          </w:tcPr>
          <w:p w14:paraId="3E4125F9" w14:textId="196F01B5" w:rsidR="009D15E4" w:rsidRPr="009D15E4" w:rsidRDefault="008601E9" w:rsidP="009D15E4">
            <w:pPr>
              <w:tabs>
                <w:tab w:val="left" w:pos="720"/>
                <w:tab w:val="left" w:pos="1440"/>
                <w:tab w:val="left" w:pos="2160"/>
                <w:tab w:val="left" w:pos="2880"/>
                <w:tab w:val="left" w:pos="4680"/>
                <w:tab w:val="left" w:pos="5400"/>
                <w:tab w:val="right" w:pos="9000"/>
              </w:tabs>
              <w:spacing w:before="100" w:beforeAutospacing="1" w:after="100" w:afterAutospacing="1" w:line="360" w:lineRule="auto"/>
              <w:rPr>
                <w:rFonts w:ascii="Clan-News" w:hAnsi="Clan-News"/>
                <w:bCs/>
                <w:sz w:val="24"/>
                <w:szCs w:val="24"/>
                <w:lang w:eastAsia="en-GB"/>
              </w:rPr>
            </w:pPr>
            <w:r w:rsidRPr="009D15E4">
              <w:rPr>
                <w:rFonts w:ascii="Clan-News" w:hAnsi="Clan-News"/>
                <w:bCs/>
                <w:sz w:val="24"/>
                <w:szCs w:val="24"/>
                <w:lang w:eastAsia="en-GB"/>
              </w:rPr>
              <w:t xml:space="preserve">Please </w:t>
            </w:r>
            <w:r w:rsidR="00CA3BC1" w:rsidRPr="009D15E4">
              <w:rPr>
                <w:rFonts w:ascii="Clan-News" w:hAnsi="Clan-News"/>
                <w:bCs/>
                <w:sz w:val="24"/>
                <w:szCs w:val="24"/>
                <w:lang w:eastAsia="en-GB"/>
              </w:rPr>
              <w:t xml:space="preserve">share the </w:t>
            </w:r>
            <w:hyperlink r:id="rId14" w:history="1">
              <w:r w:rsidR="009D15E4" w:rsidRPr="009D15E4">
                <w:rPr>
                  <w:rStyle w:val="Hyperlink"/>
                  <w:rFonts w:ascii="Clan-News" w:hAnsi="Clan-News"/>
                  <w:bCs/>
                  <w:sz w:val="24"/>
                  <w:szCs w:val="24"/>
                  <w:lang w:eastAsia="en-GB"/>
                </w:rPr>
                <w:t>Scottish Vacant and Derelict Land Survey</w:t>
              </w:r>
            </w:hyperlink>
            <w:r w:rsidR="009D15E4" w:rsidRPr="009D15E4">
              <w:rPr>
                <w:rFonts w:ascii="Clan-News" w:hAnsi="Clan-News"/>
                <w:bCs/>
                <w:sz w:val="24"/>
                <w:szCs w:val="24"/>
                <w:lang w:eastAsia="en-GB"/>
              </w:rPr>
              <w:t xml:space="preserve"> reference number if applicable</w:t>
            </w:r>
          </w:p>
          <w:p w14:paraId="20CDD449" w14:textId="77777777" w:rsidR="008601E9" w:rsidRDefault="008601E9" w:rsidP="009D15E4">
            <w:pPr>
              <w:tabs>
                <w:tab w:val="left" w:pos="720"/>
                <w:tab w:val="left" w:pos="1440"/>
                <w:tab w:val="left" w:pos="2160"/>
                <w:tab w:val="left" w:pos="2880"/>
                <w:tab w:val="left" w:pos="4680"/>
                <w:tab w:val="left" w:pos="5400"/>
                <w:tab w:val="right" w:pos="9000"/>
              </w:tabs>
              <w:spacing w:before="100" w:beforeAutospacing="1" w:after="100" w:afterAutospacing="1" w:line="360" w:lineRule="auto"/>
              <w:rPr>
                <w:rFonts w:ascii="Clan-News" w:hAnsi="Clan-News"/>
                <w:b/>
                <w:kern w:val="24"/>
                <w:sz w:val="20"/>
                <w:szCs w:val="20"/>
              </w:rPr>
            </w:pPr>
          </w:p>
        </w:tc>
      </w:tr>
    </w:tbl>
    <w:p w14:paraId="2E4A5374" w14:textId="77777777" w:rsidR="00124F37" w:rsidRPr="00C1694A" w:rsidRDefault="00124F37" w:rsidP="00C1694A">
      <w:pPr>
        <w:tabs>
          <w:tab w:val="left" w:pos="720"/>
          <w:tab w:val="left" w:pos="1440"/>
          <w:tab w:val="left" w:pos="2160"/>
          <w:tab w:val="left" w:pos="2880"/>
          <w:tab w:val="left" w:pos="4680"/>
          <w:tab w:val="left" w:pos="5400"/>
          <w:tab w:val="right" w:pos="9000"/>
        </w:tabs>
        <w:spacing w:before="100" w:beforeAutospacing="1" w:after="100" w:afterAutospacing="1" w:line="360" w:lineRule="auto"/>
        <w:rPr>
          <w:rFonts w:ascii="Clan-News" w:hAnsi="Clan-News"/>
          <w:sz w:val="24"/>
          <w:szCs w:val="24"/>
        </w:rPr>
      </w:pPr>
    </w:p>
    <w:p w14:paraId="1A20D781" w14:textId="24BFD620" w:rsidR="00124F37" w:rsidRPr="009D15E4" w:rsidRDefault="00CA3BC1" w:rsidP="00124F37">
      <w:pPr>
        <w:pStyle w:val="ListParagraph"/>
        <w:numPr>
          <w:ilvl w:val="0"/>
          <w:numId w:val="12"/>
        </w:numPr>
        <w:tabs>
          <w:tab w:val="left" w:pos="720"/>
          <w:tab w:val="left" w:pos="1440"/>
          <w:tab w:val="left" w:pos="2160"/>
          <w:tab w:val="left" w:pos="2880"/>
          <w:tab w:val="left" w:pos="4680"/>
          <w:tab w:val="left" w:pos="5400"/>
          <w:tab w:val="right" w:pos="9000"/>
        </w:tabs>
        <w:spacing w:before="100" w:beforeAutospacing="1" w:after="100" w:afterAutospacing="1" w:line="360" w:lineRule="auto"/>
        <w:rPr>
          <w:rFonts w:ascii="Clan-News" w:hAnsi="Clan-News"/>
          <w:sz w:val="24"/>
          <w:szCs w:val="24"/>
        </w:rPr>
      </w:pPr>
      <w:r w:rsidRPr="009D15E4">
        <w:rPr>
          <w:rFonts w:ascii="Clan-News" w:hAnsi="Clan-News"/>
          <w:sz w:val="24"/>
          <w:szCs w:val="24"/>
        </w:rPr>
        <w:t xml:space="preserve">Please submit a map or concept drawing </w:t>
      </w:r>
      <w:r w:rsidR="008601E9" w:rsidRPr="009D15E4">
        <w:rPr>
          <w:rFonts w:ascii="Clan-News" w:hAnsi="Clan-News"/>
          <w:sz w:val="24"/>
          <w:szCs w:val="24"/>
        </w:rPr>
        <w:t>to illustrate the area to be developed</w:t>
      </w:r>
      <w:r w:rsidRPr="009D15E4">
        <w:rPr>
          <w:rFonts w:ascii="Clan-News" w:hAnsi="Clan-News"/>
          <w:sz w:val="24"/>
          <w:szCs w:val="24"/>
        </w:rPr>
        <w:t xml:space="preserve">. </w:t>
      </w:r>
      <w:r w:rsidR="008601E9" w:rsidRPr="009D15E4">
        <w:rPr>
          <w:rFonts w:ascii="Clan-News" w:hAnsi="Clan-News"/>
          <w:sz w:val="24"/>
          <w:szCs w:val="24"/>
        </w:rPr>
        <w:t>This should be submitted as a separate document.</w:t>
      </w:r>
    </w:p>
    <w:p w14:paraId="3B044EE4" w14:textId="63A3A905" w:rsidR="00124F37" w:rsidRDefault="008601E9" w:rsidP="00124F37">
      <w:pPr>
        <w:pStyle w:val="ListParagraph"/>
        <w:numPr>
          <w:ilvl w:val="0"/>
          <w:numId w:val="12"/>
        </w:numPr>
        <w:tabs>
          <w:tab w:val="left" w:pos="720"/>
          <w:tab w:val="left" w:pos="1440"/>
          <w:tab w:val="left" w:pos="2160"/>
          <w:tab w:val="left" w:pos="2880"/>
          <w:tab w:val="left" w:pos="4680"/>
          <w:tab w:val="left" w:pos="5400"/>
          <w:tab w:val="right" w:pos="9000"/>
        </w:tabs>
        <w:spacing w:before="100" w:beforeAutospacing="1" w:after="100" w:afterAutospacing="1" w:line="360" w:lineRule="auto"/>
        <w:rPr>
          <w:rFonts w:ascii="Clan-News" w:hAnsi="Clan-News"/>
          <w:sz w:val="24"/>
          <w:szCs w:val="24"/>
        </w:rPr>
      </w:pPr>
      <w:r w:rsidRPr="00C1694A">
        <w:rPr>
          <w:rFonts w:ascii="Clan-News" w:hAnsi="Clan-News"/>
          <w:sz w:val="24"/>
          <w:szCs w:val="24"/>
        </w:rPr>
        <w:t>Please do not embed files within this document.</w:t>
      </w:r>
    </w:p>
    <w:p w14:paraId="585430B9" w14:textId="5B464213" w:rsidR="008601E9" w:rsidRPr="00C1694A" w:rsidRDefault="008601E9" w:rsidP="00C1694A">
      <w:pPr>
        <w:pStyle w:val="ListParagraph"/>
        <w:numPr>
          <w:ilvl w:val="0"/>
          <w:numId w:val="12"/>
        </w:numPr>
        <w:tabs>
          <w:tab w:val="left" w:pos="720"/>
          <w:tab w:val="left" w:pos="1440"/>
          <w:tab w:val="left" w:pos="2160"/>
          <w:tab w:val="left" w:pos="2880"/>
          <w:tab w:val="left" w:pos="4680"/>
          <w:tab w:val="left" w:pos="5400"/>
          <w:tab w:val="right" w:pos="9000"/>
        </w:tabs>
        <w:spacing w:before="100" w:beforeAutospacing="1" w:after="100" w:afterAutospacing="1" w:line="360" w:lineRule="auto"/>
        <w:rPr>
          <w:rFonts w:ascii="Clan-News" w:hAnsi="Clan-News"/>
          <w:sz w:val="24"/>
          <w:szCs w:val="24"/>
        </w:rPr>
      </w:pPr>
      <w:r w:rsidRPr="00C1694A">
        <w:rPr>
          <w:rFonts w:ascii="Clan-News" w:hAnsi="Clan-News"/>
          <w:sz w:val="24"/>
          <w:szCs w:val="24"/>
        </w:rPr>
        <w:t xml:space="preserve">Please be succinct – information provided beyond 3 sides may not be considered by the Investment Panel. </w:t>
      </w:r>
    </w:p>
    <w:p w14:paraId="30DDFCE7" w14:textId="77777777" w:rsidR="008601E9" w:rsidRPr="009B7615" w:rsidRDefault="008601E9" w:rsidP="008601E9"/>
    <w:p w14:paraId="5F14E060" w14:textId="77777777" w:rsidR="00027C27" w:rsidRPr="009B7615" w:rsidRDefault="00027C27" w:rsidP="00B561C0"/>
    <w:sectPr w:rsidR="00027C27" w:rsidRPr="009B7615" w:rsidSect="00B561C0">
      <w:footerReference w:type="default" r:id="rId15"/>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CDF47" w14:textId="77777777" w:rsidR="00FA79AC" w:rsidRDefault="00FA79AC" w:rsidP="00CE1C5D">
      <w:pPr>
        <w:spacing w:after="0"/>
      </w:pPr>
      <w:r>
        <w:separator/>
      </w:r>
    </w:p>
  </w:endnote>
  <w:endnote w:type="continuationSeparator" w:id="0">
    <w:p w14:paraId="26777B80" w14:textId="77777777" w:rsidR="00FA79AC" w:rsidRDefault="00FA79AC" w:rsidP="00CE1C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lan-News">
    <w:altName w:val="Calibri"/>
    <w:charset w:val="00"/>
    <w:family w:val="auto"/>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276251"/>
      <w:docPartObj>
        <w:docPartGallery w:val="Page Numbers (Bottom of Page)"/>
        <w:docPartUnique/>
      </w:docPartObj>
    </w:sdtPr>
    <w:sdtEndPr>
      <w:rPr>
        <w:noProof/>
      </w:rPr>
    </w:sdtEndPr>
    <w:sdtContent>
      <w:p w14:paraId="22805500" w14:textId="2FBEDF0F" w:rsidR="0090469E" w:rsidRDefault="009046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C0697B" w14:textId="77777777" w:rsidR="0090469E" w:rsidRDefault="00904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5376" w14:textId="77777777" w:rsidR="00FA79AC" w:rsidRDefault="00FA79AC" w:rsidP="00CE1C5D">
      <w:pPr>
        <w:spacing w:after="0"/>
      </w:pPr>
      <w:r>
        <w:separator/>
      </w:r>
    </w:p>
  </w:footnote>
  <w:footnote w:type="continuationSeparator" w:id="0">
    <w:p w14:paraId="7FF6E6B6" w14:textId="77777777" w:rsidR="00FA79AC" w:rsidRDefault="00FA79AC" w:rsidP="00CE1C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2087212"/>
    <w:multiLevelType w:val="hybridMultilevel"/>
    <w:tmpl w:val="B7666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DCA1050"/>
    <w:multiLevelType w:val="hybridMultilevel"/>
    <w:tmpl w:val="51B60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A57175"/>
    <w:multiLevelType w:val="hybridMultilevel"/>
    <w:tmpl w:val="CEBEFA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25536E6"/>
    <w:multiLevelType w:val="hybridMultilevel"/>
    <w:tmpl w:val="188879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5266C3"/>
    <w:multiLevelType w:val="hybridMultilevel"/>
    <w:tmpl w:val="2D7664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08E5FF5"/>
    <w:multiLevelType w:val="hybridMultilevel"/>
    <w:tmpl w:val="8E142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8" w15:restartNumberingAfterBreak="0">
    <w:nsid w:val="6C542BA4"/>
    <w:multiLevelType w:val="hybridMultilevel"/>
    <w:tmpl w:val="E5D02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4E3B6D"/>
    <w:multiLevelType w:val="hybridMultilevel"/>
    <w:tmpl w:val="2CAAF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4551347">
    <w:abstractNumId w:val="7"/>
  </w:num>
  <w:num w:numId="2" w16cid:durableId="365371609">
    <w:abstractNumId w:val="0"/>
  </w:num>
  <w:num w:numId="3" w16cid:durableId="2065441368">
    <w:abstractNumId w:val="0"/>
  </w:num>
  <w:num w:numId="4" w16cid:durableId="1248154745">
    <w:abstractNumId w:val="0"/>
  </w:num>
  <w:num w:numId="5" w16cid:durableId="519588447">
    <w:abstractNumId w:val="7"/>
  </w:num>
  <w:num w:numId="6" w16cid:durableId="1917321559">
    <w:abstractNumId w:val="0"/>
  </w:num>
  <w:num w:numId="7" w16cid:durableId="504396813">
    <w:abstractNumId w:val="3"/>
  </w:num>
  <w:num w:numId="8" w16cid:durableId="174223537">
    <w:abstractNumId w:val="1"/>
  </w:num>
  <w:num w:numId="9" w16cid:durableId="1967272812">
    <w:abstractNumId w:val="6"/>
  </w:num>
  <w:num w:numId="10" w16cid:durableId="1206143637">
    <w:abstractNumId w:val="4"/>
  </w:num>
  <w:num w:numId="11" w16cid:durableId="638193680">
    <w:abstractNumId w:val="8"/>
  </w:num>
  <w:num w:numId="12" w16cid:durableId="2091269026">
    <w:abstractNumId w:val="9"/>
  </w:num>
  <w:num w:numId="13" w16cid:durableId="2006081916">
    <w:abstractNumId w:val="2"/>
  </w:num>
  <w:num w:numId="14" w16cid:durableId="1797482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1E9"/>
    <w:rsid w:val="00001B7F"/>
    <w:rsid w:val="00027C27"/>
    <w:rsid w:val="00086BDC"/>
    <w:rsid w:val="00091D20"/>
    <w:rsid w:val="000C0CF4"/>
    <w:rsid w:val="000C655D"/>
    <w:rsid w:val="00116BB1"/>
    <w:rsid w:val="00124F37"/>
    <w:rsid w:val="0013060B"/>
    <w:rsid w:val="00147E42"/>
    <w:rsid w:val="001570DF"/>
    <w:rsid w:val="0020230F"/>
    <w:rsid w:val="00217345"/>
    <w:rsid w:val="002602BF"/>
    <w:rsid w:val="00281579"/>
    <w:rsid w:val="002E265F"/>
    <w:rsid w:val="002F0AA6"/>
    <w:rsid w:val="00306C61"/>
    <w:rsid w:val="0031467E"/>
    <w:rsid w:val="003668DC"/>
    <w:rsid w:val="0037582B"/>
    <w:rsid w:val="003806C1"/>
    <w:rsid w:val="003F0B3C"/>
    <w:rsid w:val="00417D48"/>
    <w:rsid w:val="00442322"/>
    <w:rsid w:val="00443407"/>
    <w:rsid w:val="00481628"/>
    <w:rsid w:val="004D4FEE"/>
    <w:rsid w:val="004F5811"/>
    <w:rsid w:val="00534CFE"/>
    <w:rsid w:val="00572B94"/>
    <w:rsid w:val="005814C3"/>
    <w:rsid w:val="006B50DC"/>
    <w:rsid w:val="006C74A0"/>
    <w:rsid w:val="007410E1"/>
    <w:rsid w:val="00763C12"/>
    <w:rsid w:val="00855D20"/>
    <w:rsid w:val="00857548"/>
    <w:rsid w:val="008601E9"/>
    <w:rsid w:val="008C26CE"/>
    <w:rsid w:val="008E20B2"/>
    <w:rsid w:val="008F3705"/>
    <w:rsid w:val="008F3A81"/>
    <w:rsid w:val="008F60F4"/>
    <w:rsid w:val="0090469E"/>
    <w:rsid w:val="00917F33"/>
    <w:rsid w:val="0092335D"/>
    <w:rsid w:val="009A5407"/>
    <w:rsid w:val="009B7615"/>
    <w:rsid w:val="009D15E4"/>
    <w:rsid w:val="00A04602"/>
    <w:rsid w:val="00A13D44"/>
    <w:rsid w:val="00A266F8"/>
    <w:rsid w:val="00A36A24"/>
    <w:rsid w:val="00A64211"/>
    <w:rsid w:val="00A93659"/>
    <w:rsid w:val="00A97C18"/>
    <w:rsid w:val="00AD6619"/>
    <w:rsid w:val="00AF3E4B"/>
    <w:rsid w:val="00B51BDC"/>
    <w:rsid w:val="00B561C0"/>
    <w:rsid w:val="00B67FD4"/>
    <w:rsid w:val="00B773CE"/>
    <w:rsid w:val="00BB504B"/>
    <w:rsid w:val="00C0254E"/>
    <w:rsid w:val="00C1694A"/>
    <w:rsid w:val="00C26C48"/>
    <w:rsid w:val="00C337FB"/>
    <w:rsid w:val="00C91823"/>
    <w:rsid w:val="00CA3BC1"/>
    <w:rsid w:val="00CE1C5D"/>
    <w:rsid w:val="00D008AB"/>
    <w:rsid w:val="00D22B97"/>
    <w:rsid w:val="00D375CB"/>
    <w:rsid w:val="00D50DA1"/>
    <w:rsid w:val="00D62382"/>
    <w:rsid w:val="00DA2830"/>
    <w:rsid w:val="00DB0938"/>
    <w:rsid w:val="00DD34B2"/>
    <w:rsid w:val="00DD64A7"/>
    <w:rsid w:val="00E366F9"/>
    <w:rsid w:val="00E4230C"/>
    <w:rsid w:val="00E84C73"/>
    <w:rsid w:val="00EA032F"/>
    <w:rsid w:val="00EB1509"/>
    <w:rsid w:val="00EC402A"/>
    <w:rsid w:val="00EF418F"/>
    <w:rsid w:val="00F74740"/>
    <w:rsid w:val="00F97CE3"/>
    <w:rsid w:val="00FA4BC1"/>
    <w:rsid w:val="00FA7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56B5A"/>
  <w15:chartTrackingRefBased/>
  <w15:docId w15:val="{06027DB5-6CC1-47D9-8EC2-57BF0D5D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1E9"/>
    <w:pPr>
      <w:spacing w:after="120"/>
    </w:pPr>
    <w:rPr>
      <w:rFonts w:ascii="Arial" w:hAnsi="Arial" w:cs="Arial"/>
      <w:kern w:val="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601E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601E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601E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601E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01E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601E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601E9"/>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601E9"/>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601E9"/>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601E9"/>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601E9"/>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601E9"/>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601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1E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601E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1E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601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01E9"/>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601E9"/>
    <w:pPr>
      <w:ind w:left="720"/>
      <w:contextualSpacing/>
    </w:pPr>
  </w:style>
  <w:style w:type="character" w:styleId="IntenseEmphasis">
    <w:name w:val="Intense Emphasis"/>
    <w:basedOn w:val="DefaultParagraphFont"/>
    <w:uiPriority w:val="21"/>
    <w:qFormat/>
    <w:rsid w:val="008601E9"/>
    <w:rPr>
      <w:i/>
      <w:iCs/>
      <w:color w:val="0F4761" w:themeColor="accent1" w:themeShade="BF"/>
    </w:rPr>
  </w:style>
  <w:style w:type="paragraph" w:styleId="IntenseQuote">
    <w:name w:val="Intense Quote"/>
    <w:basedOn w:val="Normal"/>
    <w:next w:val="Normal"/>
    <w:link w:val="IntenseQuoteChar"/>
    <w:uiPriority w:val="30"/>
    <w:qFormat/>
    <w:rsid w:val="00860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1E9"/>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601E9"/>
    <w:rPr>
      <w:b/>
      <w:bCs/>
      <w:smallCaps/>
      <w:color w:val="0F4761" w:themeColor="accent1" w:themeShade="BF"/>
      <w:spacing w:val="5"/>
    </w:rPr>
  </w:style>
  <w:style w:type="table" w:customStyle="1" w:styleId="TableGrid1">
    <w:name w:val="Table Grid1"/>
    <w:basedOn w:val="TableNormal"/>
    <w:uiPriority w:val="39"/>
    <w:rsid w:val="008601E9"/>
    <w:rPr>
      <w:rFonts w:ascii="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01E9"/>
    <w:rPr>
      <w:color w:val="467886" w:themeColor="hyperlink"/>
      <w:u w:val="single"/>
    </w:rPr>
  </w:style>
  <w:style w:type="table" w:styleId="TableGrid">
    <w:name w:val="Table Grid"/>
    <w:basedOn w:val="TableNormal"/>
    <w:uiPriority w:val="39"/>
    <w:rsid w:val="008601E9"/>
    <w:rPr>
      <w:rFonts w:ascii="Arial"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668DC"/>
    <w:rPr>
      <w:color w:val="605E5C"/>
      <w:shd w:val="clear" w:color="auto" w:fill="E1DFDD"/>
    </w:rPr>
  </w:style>
  <w:style w:type="paragraph" w:styleId="Revision">
    <w:name w:val="Revision"/>
    <w:hidden/>
    <w:uiPriority w:val="99"/>
    <w:semiHidden/>
    <w:rsid w:val="00DA2830"/>
    <w:rPr>
      <w:rFonts w:ascii="Arial" w:hAnsi="Arial" w:cs="Arial"/>
      <w:kern w:val="0"/>
      <w14:ligatures w14:val="none"/>
    </w:rPr>
  </w:style>
  <w:style w:type="character" w:styleId="CommentReference">
    <w:name w:val="annotation reference"/>
    <w:basedOn w:val="DefaultParagraphFont"/>
    <w:uiPriority w:val="99"/>
    <w:semiHidden/>
    <w:unhideWhenUsed/>
    <w:rsid w:val="00D22B97"/>
    <w:rPr>
      <w:sz w:val="16"/>
      <w:szCs w:val="16"/>
    </w:rPr>
  </w:style>
  <w:style w:type="paragraph" w:styleId="CommentText">
    <w:name w:val="annotation text"/>
    <w:basedOn w:val="Normal"/>
    <w:link w:val="CommentTextChar"/>
    <w:uiPriority w:val="99"/>
    <w:unhideWhenUsed/>
    <w:rsid w:val="00D22B97"/>
    <w:rPr>
      <w:sz w:val="20"/>
      <w:szCs w:val="20"/>
    </w:rPr>
  </w:style>
  <w:style w:type="character" w:customStyle="1" w:styleId="CommentTextChar">
    <w:name w:val="Comment Text Char"/>
    <w:basedOn w:val="DefaultParagraphFont"/>
    <w:link w:val="CommentText"/>
    <w:uiPriority w:val="99"/>
    <w:rsid w:val="00D22B97"/>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2B97"/>
    <w:rPr>
      <w:b/>
      <w:bCs/>
    </w:rPr>
  </w:style>
  <w:style w:type="character" w:customStyle="1" w:styleId="CommentSubjectChar">
    <w:name w:val="Comment Subject Char"/>
    <w:basedOn w:val="CommentTextChar"/>
    <w:link w:val="CommentSubject"/>
    <w:uiPriority w:val="99"/>
    <w:semiHidden/>
    <w:rsid w:val="00D22B97"/>
    <w:rPr>
      <w:rFonts w:ascii="Arial"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lasgow.gov.uk/liveableneighbourhood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lasgow.gov.uk/localplaceplan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lasgow.gov.uk/article/1263/Strategic-and-Local-Development-Framework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bip@glasgow.gov.uk" TargetMode="External"/><Relationship Id="rId4" Type="http://schemas.openxmlformats.org/officeDocument/2006/relationships/styles" Target="styles.xml"/><Relationship Id="rId9" Type="http://schemas.openxmlformats.org/officeDocument/2006/relationships/hyperlink" Target="mailto:pbip@glasgow.gov.uk" TargetMode="External"/><Relationship Id="rId14" Type="http://schemas.openxmlformats.org/officeDocument/2006/relationships/hyperlink" Target="https://glasgowgis.maps.arcgis.com/apps/webappviewer/index.html?id=9cfdd87310fe4d1fb9a13f76befe8b8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A3B66716564A50A02CD83E4F041D4C"/>
        <w:category>
          <w:name w:val="General"/>
          <w:gallery w:val="placeholder"/>
        </w:category>
        <w:types>
          <w:type w:val="bbPlcHdr"/>
        </w:types>
        <w:behaviors>
          <w:behavior w:val="content"/>
        </w:behaviors>
        <w:guid w:val="{29F06B36-1B7B-4303-A461-1F59C82292AC}"/>
      </w:docPartPr>
      <w:docPartBody>
        <w:p w:rsidR="001131A6" w:rsidRDefault="001131A6" w:rsidP="001131A6">
          <w:pPr>
            <w:pStyle w:val="E1A3B66716564A50A02CD83E4F041D4C"/>
          </w:pPr>
          <w:r>
            <w:rPr>
              <w:rStyle w:val="PlaceholderText"/>
            </w:rPr>
            <w:t>Click or tap here to enter text.</w:t>
          </w:r>
        </w:p>
      </w:docPartBody>
    </w:docPart>
    <w:docPart>
      <w:docPartPr>
        <w:name w:val="21CEA5C6A78C49EEBE6CFF7070120E8E"/>
        <w:category>
          <w:name w:val="General"/>
          <w:gallery w:val="placeholder"/>
        </w:category>
        <w:types>
          <w:type w:val="bbPlcHdr"/>
        </w:types>
        <w:behaviors>
          <w:behavior w:val="content"/>
        </w:behaviors>
        <w:guid w:val="{A483D8E6-CAA0-4B96-8CB5-7E710760E390}"/>
      </w:docPartPr>
      <w:docPartBody>
        <w:p w:rsidR="001131A6" w:rsidRDefault="001131A6" w:rsidP="001131A6">
          <w:pPr>
            <w:pStyle w:val="21CEA5C6A78C49EEBE6CFF7070120E8E"/>
          </w:pPr>
          <w:r>
            <w:rPr>
              <w:rStyle w:val="PlaceholderText"/>
            </w:rPr>
            <w:t>Click or tap here to enter text.</w:t>
          </w:r>
        </w:p>
      </w:docPartBody>
    </w:docPart>
    <w:docPart>
      <w:docPartPr>
        <w:name w:val="A89C21705F8C4A3B9C1F709E64753EF3"/>
        <w:category>
          <w:name w:val="General"/>
          <w:gallery w:val="placeholder"/>
        </w:category>
        <w:types>
          <w:type w:val="bbPlcHdr"/>
        </w:types>
        <w:behaviors>
          <w:behavior w:val="content"/>
        </w:behaviors>
        <w:guid w:val="{046BFE64-2AAC-40FD-BB9C-916D7359F4BC}"/>
      </w:docPartPr>
      <w:docPartBody>
        <w:p w:rsidR="001131A6" w:rsidRDefault="001131A6" w:rsidP="001131A6">
          <w:pPr>
            <w:pStyle w:val="A89C21705F8C4A3B9C1F709E64753EF3"/>
          </w:pPr>
          <w:r>
            <w:rPr>
              <w:rStyle w:val="PlaceholderText"/>
            </w:rPr>
            <w:t>Click or tap to enter a date.</w:t>
          </w:r>
        </w:p>
      </w:docPartBody>
    </w:docPart>
    <w:docPart>
      <w:docPartPr>
        <w:name w:val="D7D1C1D60ABB4C86B7D8A19FE59716E1"/>
        <w:category>
          <w:name w:val="General"/>
          <w:gallery w:val="placeholder"/>
        </w:category>
        <w:types>
          <w:type w:val="bbPlcHdr"/>
        </w:types>
        <w:behaviors>
          <w:behavior w:val="content"/>
        </w:behaviors>
        <w:guid w:val="{96E76AC5-8AF3-41DD-9BF2-8D7D9A10BB39}"/>
      </w:docPartPr>
      <w:docPartBody>
        <w:p w:rsidR="001131A6" w:rsidRDefault="001131A6" w:rsidP="001131A6">
          <w:pPr>
            <w:pStyle w:val="D7D1C1D60ABB4C86B7D8A19FE59716E1"/>
          </w:pPr>
          <w:r>
            <w:rPr>
              <w:rStyle w:val="PlaceholderText"/>
            </w:rPr>
            <w:t>Click or tap to enter a date.</w:t>
          </w:r>
        </w:p>
      </w:docPartBody>
    </w:docPart>
    <w:docPart>
      <w:docPartPr>
        <w:name w:val="F737D10BEC7E45CDAD36FE2F5F2A9EC9"/>
        <w:category>
          <w:name w:val="General"/>
          <w:gallery w:val="placeholder"/>
        </w:category>
        <w:types>
          <w:type w:val="bbPlcHdr"/>
        </w:types>
        <w:behaviors>
          <w:behavior w:val="content"/>
        </w:behaviors>
        <w:guid w:val="{64A30C65-AA47-45C5-8CBA-46004D02A529}"/>
      </w:docPartPr>
      <w:docPartBody>
        <w:p w:rsidR="001131A6" w:rsidRDefault="001131A6" w:rsidP="001131A6">
          <w:pPr>
            <w:pStyle w:val="F737D10BEC7E45CDAD36FE2F5F2A9EC9"/>
          </w:pPr>
          <w:r>
            <w:rPr>
              <w:rStyle w:val="PlaceholderText"/>
            </w:rPr>
            <w:t>Choose an item.</w:t>
          </w:r>
        </w:p>
      </w:docPartBody>
    </w:docPart>
    <w:docPart>
      <w:docPartPr>
        <w:name w:val="709EA3CE1E7A4272878F51948566CA18"/>
        <w:category>
          <w:name w:val="General"/>
          <w:gallery w:val="placeholder"/>
        </w:category>
        <w:types>
          <w:type w:val="bbPlcHdr"/>
        </w:types>
        <w:behaviors>
          <w:behavior w:val="content"/>
        </w:behaviors>
        <w:guid w:val="{5241E147-79B0-462C-85F2-01B359BD863C}"/>
      </w:docPartPr>
      <w:docPartBody>
        <w:p w:rsidR="001131A6" w:rsidRDefault="001131A6" w:rsidP="001131A6">
          <w:pPr>
            <w:pStyle w:val="709EA3CE1E7A4272878F51948566CA18"/>
          </w:pPr>
          <w:r>
            <w:rPr>
              <w:rStyle w:val="PlaceholderText"/>
            </w:rPr>
            <w:t>Click or tap here to enter text.</w:t>
          </w:r>
        </w:p>
      </w:docPartBody>
    </w:docPart>
    <w:docPart>
      <w:docPartPr>
        <w:name w:val="300C8EBEA18C49BD90A5093BE09F1C52"/>
        <w:category>
          <w:name w:val="General"/>
          <w:gallery w:val="placeholder"/>
        </w:category>
        <w:types>
          <w:type w:val="bbPlcHdr"/>
        </w:types>
        <w:behaviors>
          <w:behavior w:val="content"/>
        </w:behaviors>
        <w:guid w:val="{3BD32B2D-F090-42C3-B96D-54A7AAB2A9F6}"/>
      </w:docPartPr>
      <w:docPartBody>
        <w:p w:rsidR="001131A6" w:rsidRDefault="001131A6" w:rsidP="001131A6">
          <w:pPr>
            <w:pStyle w:val="300C8EBEA18C49BD90A5093BE09F1C52"/>
          </w:pPr>
          <w:r>
            <w:rPr>
              <w:rStyle w:val="PlaceholderText"/>
            </w:rPr>
            <w:t>Click or tap here to enter text.</w:t>
          </w:r>
        </w:p>
      </w:docPartBody>
    </w:docPart>
    <w:docPart>
      <w:docPartPr>
        <w:name w:val="4BAF98D1481C43B99E8DFADD477A57D0"/>
        <w:category>
          <w:name w:val="General"/>
          <w:gallery w:val="placeholder"/>
        </w:category>
        <w:types>
          <w:type w:val="bbPlcHdr"/>
        </w:types>
        <w:behaviors>
          <w:behavior w:val="content"/>
        </w:behaviors>
        <w:guid w:val="{A38345E3-701C-4D0D-8741-D49457735E4B}"/>
      </w:docPartPr>
      <w:docPartBody>
        <w:p w:rsidR="001131A6" w:rsidRDefault="001131A6" w:rsidP="001131A6">
          <w:pPr>
            <w:pStyle w:val="4BAF98D1481C43B99E8DFADD477A57D0"/>
          </w:pPr>
          <w:r>
            <w:rPr>
              <w:rStyle w:val="PlaceholderText"/>
            </w:rPr>
            <w:t>Click or tap here to enter text.</w:t>
          </w:r>
        </w:p>
      </w:docPartBody>
    </w:docPart>
    <w:docPart>
      <w:docPartPr>
        <w:name w:val="3BE48C6A717945A6BC8242AF2B9C2D84"/>
        <w:category>
          <w:name w:val="General"/>
          <w:gallery w:val="placeholder"/>
        </w:category>
        <w:types>
          <w:type w:val="bbPlcHdr"/>
        </w:types>
        <w:behaviors>
          <w:behavior w:val="content"/>
        </w:behaviors>
        <w:guid w:val="{4667B857-1ABE-49B6-8E4C-58AE81DA7EBD}"/>
      </w:docPartPr>
      <w:docPartBody>
        <w:p w:rsidR="001131A6" w:rsidRDefault="001131A6" w:rsidP="001131A6">
          <w:pPr>
            <w:pStyle w:val="3BE48C6A717945A6BC8242AF2B9C2D84"/>
          </w:pPr>
          <w:r>
            <w:rPr>
              <w:rStyle w:val="PlaceholderText"/>
            </w:rPr>
            <w:t>Click or tap here to enter text.</w:t>
          </w:r>
        </w:p>
      </w:docPartBody>
    </w:docPart>
    <w:docPart>
      <w:docPartPr>
        <w:name w:val="5D75D9137A924ACEA173085C31A530F3"/>
        <w:category>
          <w:name w:val="General"/>
          <w:gallery w:val="placeholder"/>
        </w:category>
        <w:types>
          <w:type w:val="bbPlcHdr"/>
        </w:types>
        <w:behaviors>
          <w:behavior w:val="content"/>
        </w:behaviors>
        <w:guid w:val="{6EDFCF19-9C93-44D4-AA82-134B1AF03A75}"/>
      </w:docPartPr>
      <w:docPartBody>
        <w:p w:rsidR="001131A6" w:rsidRDefault="001131A6" w:rsidP="001131A6">
          <w:pPr>
            <w:pStyle w:val="5D75D9137A924ACEA173085C31A530F3"/>
          </w:pPr>
          <w:r>
            <w:rPr>
              <w:rStyle w:val="PlaceholderText"/>
            </w:rPr>
            <w:t>Click or tap here to enter text.</w:t>
          </w:r>
        </w:p>
      </w:docPartBody>
    </w:docPart>
    <w:docPart>
      <w:docPartPr>
        <w:name w:val="FD5667706BB24BC38C399720D4CD3911"/>
        <w:category>
          <w:name w:val="General"/>
          <w:gallery w:val="placeholder"/>
        </w:category>
        <w:types>
          <w:type w:val="bbPlcHdr"/>
        </w:types>
        <w:behaviors>
          <w:behavior w:val="content"/>
        </w:behaviors>
        <w:guid w:val="{7CD67E6C-7ED9-4BC7-ABB5-6A4C006028FE}"/>
      </w:docPartPr>
      <w:docPartBody>
        <w:p w:rsidR="00BF6FF7" w:rsidRDefault="003F5BA3" w:rsidP="003F5BA3">
          <w:pPr>
            <w:pStyle w:val="FD5667706BB24BC38C399720D4CD3911"/>
          </w:pPr>
          <w:r>
            <w:rPr>
              <w:rStyle w:val="PlaceholderText"/>
            </w:rPr>
            <w:t>Click or tap here to enter text.</w:t>
          </w:r>
        </w:p>
      </w:docPartBody>
    </w:docPart>
    <w:docPart>
      <w:docPartPr>
        <w:name w:val="70B65374E37644A4BAD041DD7725C842"/>
        <w:category>
          <w:name w:val="General"/>
          <w:gallery w:val="placeholder"/>
        </w:category>
        <w:types>
          <w:type w:val="bbPlcHdr"/>
        </w:types>
        <w:behaviors>
          <w:behavior w:val="content"/>
        </w:behaviors>
        <w:guid w:val="{585BE59B-5C60-4444-A4E4-3C276FDD3429}"/>
      </w:docPartPr>
      <w:docPartBody>
        <w:p w:rsidR="00BF6FF7" w:rsidRDefault="003F5BA3" w:rsidP="003F5BA3">
          <w:pPr>
            <w:pStyle w:val="70B65374E37644A4BAD041DD7725C84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lan-News">
    <w:altName w:val="Calibri"/>
    <w:charset w:val="00"/>
    <w:family w:val="auto"/>
    <w:pitch w:val="variable"/>
    <w:sig w:usb0="800000AF" w:usb1="4000204A"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1A6"/>
    <w:rsid w:val="0003764E"/>
    <w:rsid w:val="000C655D"/>
    <w:rsid w:val="000F6DFD"/>
    <w:rsid w:val="001131A6"/>
    <w:rsid w:val="00120D2F"/>
    <w:rsid w:val="00147E42"/>
    <w:rsid w:val="00147E8A"/>
    <w:rsid w:val="00164760"/>
    <w:rsid w:val="00184EA8"/>
    <w:rsid w:val="0019489F"/>
    <w:rsid w:val="002060B2"/>
    <w:rsid w:val="002602BF"/>
    <w:rsid w:val="00295AA0"/>
    <w:rsid w:val="002F0AA6"/>
    <w:rsid w:val="0031467E"/>
    <w:rsid w:val="00395B3A"/>
    <w:rsid w:val="003F0B3C"/>
    <w:rsid w:val="003F5BA3"/>
    <w:rsid w:val="00481628"/>
    <w:rsid w:val="00534DED"/>
    <w:rsid w:val="006B50DC"/>
    <w:rsid w:val="007410E1"/>
    <w:rsid w:val="007955C7"/>
    <w:rsid w:val="00855D20"/>
    <w:rsid w:val="008C2BED"/>
    <w:rsid w:val="009A5407"/>
    <w:rsid w:val="00A266F8"/>
    <w:rsid w:val="00A53480"/>
    <w:rsid w:val="00A93659"/>
    <w:rsid w:val="00BB5367"/>
    <w:rsid w:val="00BF6FF7"/>
    <w:rsid w:val="00D375CB"/>
    <w:rsid w:val="00D62382"/>
    <w:rsid w:val="00E366F9"/>
    <w:rsid w:val="00E41DD2"/>
    <w:rsid w:val="00E55899"/>
    <w:rsid w:val="00E84C73"/>
    <w:rsid w:val="00F97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BA3"/>
  </w:style>
  <w:style w:type="paragraph" w:customStyle="1" w:styleId="FD5667706BB24BC38C399720D4CD3911">
    <w:name w:val="FD5667706BB24BC38C399720D4CD3911"/>
    <w:rsid w:val="003F5BA3"/>
  </w:style>
  <w:style w:type="paragraph" w:customStyle="1" w:styleId="E1A3B66716564A50A02CD83E4F041D4C">
    <w:name w:val="E1A3B66716564A50A02CD83E4F041D4C"/>
    <w:rsid w:val="001131A6"/>
  </w:style>
  <w:style w:type="paragraph" w:customStyle="1" w:styleId="21CEA5C6A78C49EEBE6CFF7070120E8E">
    <w:name w:val="21CEA5C6A78C49EEBE6CFF7070120E8E"/>
    <w:rsid w:val="001131A6"/>
  </w:style>
  <w:style w:type="paragraph" w:customStyle="1" w:styleId="A89C21705F8C4A3B9C1F709E64753EF3">
    <w:name w:val="A89C21705F8C4A3B9C1F709E64753EF3"/>
    <w:rsid w:val="001131A6"/>
  </w:style>
  <w:style w:type="paragraph" w:customStyle="1" w:styleId="D7D1C1D60ABB4C86B7D8A19FE59716E1">
    <w:name w:val="D7D1C1D60ABB4C86B7D8A19FE59716E1"/>
    <w:rsid w:val="001131A6"/>
  </w:style>
  <w:style w:type="paragraph" w:customStyle="1" w:styleId="F737D10BEC7E45CDAD36FE2F5F2A9EC9">
    <w:name w:val="F737D10BEC7E45CDAD36FE2F5F2A9EC9"/>
    <w:rsid w:val="001131A6"/>
  </w:style>
  <w:style w:type="paragraph" w:customStyle="1" w:styleId="709EA3CE1E7A4272878F51948566CA18">
    <w:name w:val="709EA3CE1E7A4272878F51948566CA18"/>
    <w:rsid w:val="001131A6"/>
  </w:style>
  <w:style w:type="paragraph" w:customStyle="1" w:styleId="300C8EBEA18C49BD90A5093BE09F1C52">
    <w:name w:val="300C8EBEA18C49BD90A5093BE09F1C52"/>
    <w:rsid w:val="001131A6"/>
  </w:style>
  <w:style w:type="paragraph" w:customStyle="1" w:styleId="4BAF98D1481C43B99E8DFADD477A57D0">
    <w:name w:val="4BAF98D1481C43B99E8DFADD477A57D0"/>
    <w:rsid w:val="001131A6"/>
  </w:style>
  <w:style w:type="paragraph" w:customStyle="1" w:styleId="3BE48C6A717945A6BC8242AF2B9C2D84">
    <w:name w:val="3BE48C6A717945A6BC8242AF2B9C2D84"/>
    <w:rsid w:val="001131A6"/>
  </w:style>
  <w:style w:type="paragraph" w:customStyle="1" w:styleId="5D75D9137A924ACEA173085C31A530F3">
    <w:name w:val="5D75D9137A924ACEA173085C31A530F3"/>
    <w:rsid w:val="001131A6"/>
  </w:style>
  <w:style w:type="paragraph" w:customStyle="1" w:styleId="70B65374E37644A4BAD041DD7725C842">
    <w:name w:val="70B65374E37644A4BAD041DD7725C842"/>
    <w:rsid w:val="003F5B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A56049811</value>
    </field>
    <field name="Objective-Title">
      <value order="0">2027-28 - RCGF - Round 13 - Stage 1 -  Application - July 2026</value>
    </field>
    <field name="Objective-Description">
      <value order="0"/>
    </field>
    <field name="Objective-CreationStamp">
      <value order="0">2026-04-11T12:29:19Z</value>
    </field>
    <field name="Objective-IsApproved">
      <value order="0">false</value>
    </field>
    <field name="Objective-IsPublished">
      <value order="0">false</value>
    </field>
    <field name="Objective-DatePublished">
      <value order="0"/>
    </field>
    <field name="Objective-ModificationStamp">
      <value order="0">2026-07-02T10:11:25Z</value>
    </field>
    <field name="Objective-Owner">
      <value order="0">Bruce, Shona S (U414169)</value>
    </field>
    <field name="Objective-Path">
      <value order="0">Objective Global Folder:SG File Plan:Economics and finance:Economic development:Regeneration:Paying grants and subsidies: Regeneration:Regeneration Capital Grant Fund 2023 Call: 2023-2028</value>
    </field>
    <field name="Objective-Parent">
      <value order="0">Regeneration Capital Grant Fund 2023 Call: 2023-2028</value>
    </field>
    <field name="Objective-State">
      <value order="0">Being Drafted</value>
    </field>
    <field name="Objective-VersionId">
      <value order="0">vA86248359</value>
    </field>
    <field name="Objective-Version">
      <value order="0">0.14</value>
    </field>
    <field name="Objective-VersionNumber">
      <value order="0">14</value>
    </field>
    <field name="Objective-VersionComment">
      <value order="0"/>
    </field>
    <field name="Objective-FileNumber">
      <value order="0">GNTSCH/13856</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e3747532-42d1-43b9-8ba8-1bf45779edd5" value=""/>
</sisl>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35DB4FF9-CE5F-45E0-9770-82385C26B905}">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20</TotalTime>
  <Pages>8</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Stewart</dc:creator>
  <cp:keywords>[OFFICIAL]</cp:keywords>
  <dc:description/>
  <cp:lastModifiedBy>Bos, Annelise (NRS)</cp:lastModifiedBy>
  <cp:revision>4</cp:revision>
  <dcterms:created xsi:type="dcterms:W3CDTF">2026-07-03T10:56:00Z</dcterms:created>
  <dcterms:modified xsi:type="dcterms:W3CDTF">2026-07-03T11:25:00Z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A56049811</vt:lpwstr>
  </property>
  <property fmtid="{D5CDD505-2E9C-101B-9397-08002B2CF9AE}" pid="4" name="Objective-Title">
    <vt:lpwstr>2027-28 - RCGF - Round 13 - Stage 1 -  Application - July 2026</vt:lpwstr>
  </property>
  <property fmtid="{D5CDD505-2E9C-101B-9397-08002B2CF9AE}" pid="5" name="Objective-Description">
    <vt:lpwstr/>
  </property>
  <property fmtid="{D5CDD505-2E9C-101B-9397-08002B2CF9AE}" pid="6" name="Objective-CreationStamp">
    <vt:filetime>2026-04-11T12:29:19Z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2026-07-02T10:11:25Z</vt:filetime>
  </property>
  <property fmtid="{D5CDD505-2E9C-101B-9397-08002B2CF9AE}" pid="11" name="Objective-Owner">
    <vt:lpwstr>Bruce, Shona S (U414169)</vt:lpwstr>
  </property>
  <property fmtid="{D5CDD505-2E9C-101B-9397-08002B2CF9AE}" pid="12" name="Objective-Path">
    <vt:lpwstr>Objective Global Folder:SG File Plan:Economics and finance:Economic development:Regeneration:Paying grants and subsidies: Regeneration:Regeneration Capital Grant Fund 2023 Call: 2023-2028</vt:lpwstr>
  </property>
  <property fmtid="{D5CDD505-2E9C-101B-9397-08002B2CF9AE}" pid="13" name="Objective-Parent">
    <vt:lpwstr>Regeneration Capital Grant Fund 2023 Call: 2023-2028</vt:lpwstr>
  </property>
  <property fmtid="{D5CDD505-2E9C-101B-9397-08002B2CF9AE}" pid="14" name="Objective-State">
    <vt:lpwstr>Being Drafted</vt:lpwstr>
  </property>
  <property fmtid="{D5CDD505-2E9C-101B-9397-08002B2CF9AE}" pid="15" name="Objective-VersionId">
    <vt:lpwstr>vA86248359</vt:lpwstr>
  </property>
  <property fmtid="{D5CDD505-2E9C-101B-9397-08002B2CF9AE}" pid="16" name="Objective-Version">
    <vt:lpwstr>0.14</vt:lpwstr>
  </property>
  <property fmtid="{D5CDD505-2E9C-101B-9397-08002B2CF9AE}" pid="17" name="Objective-VersionNumber">
    <vt:r8>14</vt:r8>
  </property>
  <property fmtid="{D5CDD505-2E9C-101B-9397-08002B2CF9AE}" pid="18" name="Objective-VersionComment">
    <vt:lpwstr/>
  </property>
  <property fmtid="{D5CDD505-2E9C-101B-9397-08002B2CF9AE}" pid="19" name="Objective-FileNumber">
    <vt:lpwstr>GNTSCH/13856</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docIndexRef">
    <vt:lpwstr>8ca152f8-5ec4-41d7-977e-d2272ba8dab1</vt:lpwstr>
  </property>
  <property fmtid="{D5CDD505-2E9C-101B-9397-08002B2CF9AE}" pid="33" name="bjSaver">
    <vt:lpwstr>mNTM/8kz9A3qZx4vykutJGQnZ2Xk5wPY</vt:lpwstr>
  </property>
  <property fmtid="{D5CDD505-2E9C-101B-9397-08002B2CF9AE}" pid="3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35" name="bjDocumentLabelXML-0">
    <vt:lpwstr>ames.com/2008/01/sie/internal/label"&gt;&lt;element uid="971a7eb4-36b4-4e7d-b804-a07772b8e228" value="" /&gt;&lt;element uid="e3747532-42d1-43b9-8ba8-1bf45779edd5" value="" /&gt;&lt;/sisl&gt;</vt:lpwstr>
  </property>
  <property fmtid="{D5CDD505-2E9C-101B-9397-08002B2CF9AE}" pid="36" name="bjDocumentSecurityLabel">
    <vt:lpwstr>OFFICIAL</vt:lpwstr>
  </property>
  <property fmtid="{D5CDD505-2E9C-101B-9397-08002B2CF9AE}" pid="37" name="gcc-meta-protectivemarking">
    <vt:lpwstr>[OFFICIAL]</vt:lpwstr>
  </property>
</Properties>
</file>